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2e2" w14:textId="25d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января 2021 года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2021 года № 69-р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2021 года "О внесении изменений и дополнений в некоторые законодательные акты Республики Казахстан по вопросам образования"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 представлять информацию Министерству образования и науки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обобщить представленную информацию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69-р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8 января 2021 года "О внесении изменений и дополнений в некоторые законодательные акты Республики Казахстан по вопросам образования"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648"/>
        <w:gridCol w:w="773"/>
        <w:gridCol w:w="466"/>
        <w:gridCol w:w="932"/>
        <w:gridCol w:w="9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К.М.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ноября 2015 года № 926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января 2016 года № 32 "Об утверждении Правил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января 2016 года № 44 "Об утверждении Правил по формированию, использованию и сохранению фонда библиотек государственных организаций образования"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января 2016 года № 50 "Об утверждении Правил организации дуального обучения"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34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41 "Об утверждении Правил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31 марта 2016 года № 57 "Об утверждении Правил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 августа 2017 года № 411 "Об утверждении Правил организации и использования учебно-материальной базы военных учебных заведений и военных кафедр"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503 "Об утверждении перечня типов и видов организаций образования, в которых реализуется подушевое нормативное финансирование"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октября 2018 года № 568 "Об утверждении правил формирования и распределения государственного образовательного заказа на подготовку кадров с высшим и послевузовским образованием"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599 "Об утверждении Правил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носителях"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заполнению документов об образовании государственного образца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мониторинга образовательных достижений обучающихся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предметов и веществ, запрещенных к вносу, ограниченных для использования в организациях образования и на их территориях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некоторых приказов Министерства образования и науки Республики 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образования и науки Республики Казахстан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по дистанционному обучению в военных, специальных учебных заведениях Министерства внутренних дел Республики Казахстан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по дистанционному обучению в военных учебных заведениях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по дистанционному обучению в Академии правоохранительных органов при Генеральной прокуратуре Республики Казахстан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по дистанционному обучению в военных, специальных учебных заведениях органов национальной безопасности Республики Казахстан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по дистанционному обучению в Академии правосудия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Верховного Суда Республики Казахстан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Ахметзакиров Н.Р.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Минтруд – Министерство труда и социальной защиты населения Республики Казахстан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