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fb9" w14:textId="1992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декабря 2020 года "О техническом регулировании" и "О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2021 года № 45-р.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30 декабря 2020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торговли и интеграции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45-р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30 декабря 2020 года "О техническом регулировании" и "О внесении изменений и дополнений в некоторые законодательные акты Республики Казахстан по вопросам технического регулирования, предпринимательства, совершенствования системы государственного управления и платежей"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180-р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339"/>
        <w:gridCol w:w="3709"/>
        <w:gridCol w:w="1058"/>
        <w:gridCol w:w="453"/>
        <w:gridCol w:w="856"/>
        <w:gridCol w:w="1"/>
        <w:gridCol w:w="407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республиканского государственного предприятия, осуществляющего деятельность по аккредитации в области оценки соответствия, формированию, ведению и сопровождению реестра технического регулирования, мониторингу соответствия надлежащей лабораторной практики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государственных органов Республики Казахстан при введении мер, вводимых исходя из интересов национальной безопасности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создания и функционирования Информационного центра по техническим барьерам в торговле, санитарным и фитосанитарным мерам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 на стадиях жизненного цикла продукции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деятельности и применении оборудования (устройства), предназначенного для приема платежей с использованием платежных карточек и (или) приема платежей с использованием системы мгновенных платежей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особенностей зачисления, учета и использования пособий и социальных выплат за счет средств государственного бюджета и (или) средств Государственного фонда социального страхования, перечисляемых в виде электронных денег, а также мониторинга использования адресной социальной помощи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МТСЗН,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Жанасова А.Ж.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 Н.С.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Примкулов А.А.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экспортеров в информационных системах стран ввоза в целях подтверждения страны происхождения товаров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утверждению и регистрации одобрений типа транспортного средства, одобрений типа шасси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международных идентификационных кодов изготовителям транспортных средств, формы свидетельства о присвоении международного идентификационного кода изготовителю транспортного средства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принципов надлежащей лабораторной практики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сопровождения реестра технического регулирования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учебным центрам, правил их включения в реестр технического регулирования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экспертизы, принятия, изменения и отмены технических регламентов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отзыва продукции, не соответствующей требованиям технических регламентов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соответствия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проверке правильности и обоснованности оформления одобрений типа транспортного средства, одобрений типа шасси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продукции для проведения испытаний на ее соответствие требованиям технических регламентов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постановления об изъятии продукции и формы постановления о запрете выпуска в обращение продукции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цен на товары (работы, услуги), производимые и (или) реализуемые субъектом государственной монополии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формы, порядка заполнения и представления уведомлений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полугодовых графиков проведения проверок и порядка внесения изменений в полугодовые графики проведения проверок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объема (перечня) лабораторного оборудования в отдельных отраслях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и применения системы добровольной сертификации, а также ведения реестра зарегистрированных систем добровольной сертификации и предоставления сведений, содержащихся в указанном реестре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хранения изъятой продукции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признания сертификатов соответствия иностранных государств, протоколов испытаний продукции, знаков соответствия и иных документов об оценке соответствия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средств измерений, выпускаемых в обращение по результатам первичной поверки средств измерений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утверждению форм сертификата по определению страны происхождения товара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порядка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квалификационного отбора кандидатов на занятие вакантных должностей сотрудников Евразийской экономической комиссии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Единого дня отчета органов контроля и надзора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мониторинга деятельности субъектов аккредитации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31 мая 2019 года № 346 "Об утверждении формы заключения о подтверждении и (или) неподтверждении выявленных нарушений по результатам профилактического контроля без посещения субъекта (объекта) контроля в сфере реализации ювелирных и других изделий из драгоценных металлов и драгоценных камней"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2016 года № 401 "Об утверждении Правил проведения экспертизы драгоценных камней, ювелирных и других изделий из драгоценных металлов и драгоценных камней"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7 декабря 2018 года № 862 "Об утверждении Правил разработки национального плана стандартизации"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индустрии и торговли Республики Казахстан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за соблюдением законодательства Республики Казахстан о регулировании торговой деятельности в части соблюдения размера торговой надбавки и вознаграждения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Совета по аккредитации и утверждении состава и положения Совета по аккредитации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государственной системы обеспечения единства измерений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20 февраля 2015 года № 109 "Правила хранения и реализации (отгрузки, приемки) этилового спирта"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февраля 2015 года № 82 "Об утверждении перечня необходимых сведений для паспорта производства этилового спирта и алкогольной продукции"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декабря 2015 года № 646 "Правила присвоения персональных идентификационных номеров-кодов"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