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60199" w14:textId="75601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Совета по вопросам биологической безопасности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29 мая 2020 года № 77-р. Утратило силу постановлением Правительства Республики Казахстан от 29 апреля 2022 года № 268.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29.04.2022 </w:t>
      </w:r>
      <w:r>
        <w:rPr>
          <w:rFonts w:ascii="Times New Roman"/>
          <w:b w:val="false"/>
          <w:i w:val="false"/>
          <w:color w:val="ff0000"/>
          <w:sz w:val="28"/>
        </w:rPr>
        <w:t>№ 268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8)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19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18 декабря 1995 года "О Правительстве Республики Казахстан":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Образовать Совет по вопросам биологической безопасности (далее − Совет) в составе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распоряжению.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Совете.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распоряжению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мая 2020 года № 77-р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Совета по вопросам биологической безопасности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Заместитель Премьер-Министра Республики Казахстан, председатель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Министр здравоохранения Республики Казахстан, заместитель председателя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Вице-министр здравоохранения Республики Казахстан, секретарь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Вице-министр образования и науки Республики Казахстан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Вице-министр сельского хозяйства Республики Казахстан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Вице-министр финансов Республики Казахстан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Вице-министр национальной экономики Республики Казахстан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Заместитель министра внутренних дел Республики Казахстан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Вице-министр юстиции Республики Казахстан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Вице-министр индустрии и инфраструктурного развития Республики Казахстан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Вице-министр информации и общественного развития Республики Казахстан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Председатель Комитета контроля качества и безопасности товаров и услуг Министерства здравоохранения Республики Казахстан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Главный государственный санитарный врач Республики Казахстан, директор департамента политики общественного здравоохранения Министерства здравоохранения Республики Казахстан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Заместитель начальника Департамента Комитета национальной безопасности Республики Казахстан (по согласованию)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Начальник Департамента войск радиационной, химической, биологической защиты и экологической безопасности Генерального штаба Вооруженных Сил Республики Казахстан (по согласованию)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Генеральный директор акционерного общества "Международный научно-производственный холдинг "Фитохимия" (по согласованию)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Председатель правления акционерного общества "Национальный центр нейрохирургии" (по согласованию)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Председатель правления акционерного общества "Национальный научный медицинский центр" (по согласованию)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Президент Национальной академии наук Республики Казахстан (по согласованию)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Генеральный директор республиканского государственного предприятия на праве хозяйственного ведения "Научно-иследовательский институт проблем биологической безопасности" Комитета науки Министерства образования и науки Республики Казахстан (по согласованию)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Руководитель лаборатории микробиома человека и долголетия Центра наук о жизни автономной организации образования "Назарбаев Университет" (по согласованию)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Председатель акционерного общества "Национальный научный кардиохирургический центр" (по согласованию)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 Генеральный директор республиканского государственного предприятия на праве хозяйственного ведения "Национальный центр биотехнологии" Комитета науки Министерства образования и науки Республики Казахстан (по согласованию)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Руководитель филиала по г. Алматы республиканского государственного предприятия на праве хозяйственного ведения "Национальный центр биотехнологии" (по согласованию)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Генеральный директор республиканского государственного предприятия на праве хозяйственного ведения "Институт биологии и биотехнологии растений" (по согласованию)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Генеральный директор республиканского государственного предприятия на праве хозяйственного ведения "Институт общей генетики и цитологии" (по согласованию)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Директор республиканского государственного предприятия на праве хозяйственного ведения "Национальный научный центр особо опасных инфекций имени М.Айкимбаева" Министерства здравоохранения Республики Казахстан (по согласованию)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Директор республиканского государственного предприятия на праве хозяйственного ведения "Национальный центр экспертизы" Комитета контроля качества и безопасности товаров и услуг Министерства здравоохранения Республики Казахстан (по согласованию)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Директор товарищества с ограниченной ответственностью "Научно-производственный центр микробиологии и вирусологии" (по согласованию)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Директор республиканского государственного предприятия на праве хозяйственного ведения "Национальный центр общественного здравоохранения" Министерства здравоохранения Республики Казахстан (по согласованию)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Директор республиканского государственного предприятия на праве хозяйственного ведения "Казахский научный центр дерматологии и инфекционных заболеваний" (по согласованию)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мая 2020 года №77-р</w:t>
            </w:r>
          </w:p>
        </w:tc>
      </w:tr>
    </w:tbl>
    <w:bookmarkStart w:name="z41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Совете по вопросам биологической безопасности</w:t>
      </w:r>
    </w:p>
    <w:bookmarkEnd w:id="35"/>
    <w:bookmarkStart w:name="z42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Совет по вопросам биологической безопасности (далее - Совет) является консультативно-совещательным органом при Правительстве Республики Казахстан.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Совет в своей деятельности руководствуется Конституцией Республики Казахстан,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Рабочим органом Совета является Министерство здравоохранения Республики Казахстан.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Заседания Совета проводятся по мере необходимости, но не реже двух раз в год.</w:t>
      </w:r>
    </w:p>
    <w:bookmarkEnd w:id="40"/>
    <w:bookmarkStart w:name="z47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 и функции Совета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Основной задачей Совета является выработка предложений по вопросам биологической безопасности.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Функциями Совета являются: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рассмотрение и подготовка предложений по совершенствованию законодательства Республики Казахстан, регулирующего вопросы обеспечения биологической безопасности, развитие фундаментальной и прикладной науки, техники и технологий в области биологической безопасности;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актуальных вопросов и выработка предложений по решению проблем в области обеспечения биологической безопасности.</w:t>
      </w:r>
    </w:p>
    <w:bookmarkEnd w:id="45"/>
    <w:bookmarkStart w:name="z52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Совета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Организация и порядок деятельности Совета осуществляются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Инструкцией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порядке создания, деятельности и ликвидации консультативно-совещательных органов при Правительстве Республики Казахстан и рабочих групп, утвержденной постановлением Правительства Республики Казахстан от 16 марта 1999 года № 247.</w:t>
      </w:r>
    </w:p>
    <w:bookmarkEnd w:id="4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