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faae8" w14:textId="befaa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правительственной комиссии по ликвидации чрезвычайной ситуации и ее последствий в Туркестанской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4 мая 2020 года № 63-р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В целях ликвидации чрезвычайной ситуации и ее последствий в Туркестанской области, связанной с прорывом дамбы Сардобинского водохранилища в Республике Узбекистан: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Образовать правительственную комиссию по ликвидации чрезвычайной ситуации и ее последствий в Туркестанской области (далее - Комиссия) в составе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Комиссии: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установить объемы причиненного ущерба;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принять меры по восстановлению инженерной, транспортной, социальной инфраструктуры и жилья;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оказать социальную поддержку пострадавшему населению;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случае необходимости привлекать к работе Комиссии представителей государственных органов и организаций.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 - 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распоряжению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мая 2020 года № 63-р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Правительственная комиссия по ликвидации чрезвычайной ситуации и ее последствий в Туркестанской области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2"/>
        <w:gridCol w:w="1534"/>
        <w:gridCol w:w="9404"/>
      </w:tblGrid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Скляр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Роман Васильевич</w:t>
            </w:r>
          </w:p>
          <w:bookmarkEnd w:id="8"/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Заместитель Премьер-Министра Республики Казахстан, руководитель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Шукеев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Умирзак Естаевич</w:t>
            </w:r>
          </w:p>
          <w:bookmarkEnd w:id="9"/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Туркестанской области, заместитель руководителя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Мирзагалиев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Магзум Маратович</w:t>
            </w:r>
          </w:p>
          <w:bookmarkEnd w:id="10"/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экологии, геологии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Шолпанкулов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Берик Шолпанкулович</w:t>
            </w:r>
          </w:p>
          <w:bookmarkEnd w:id="11"/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вице-министр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Ускенбаев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Каирбек Айтбаевич</w:t>
            </w:r>
          </w:p>
          <w:bookmarkEnd w:id="12"/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вице-министр индустрии и инфраструктурного развития Республики Казахстан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Юрий Викторович</w:t>
            </w:r>
          </w:p>
          <w:bookmarkEnd w:id="13"/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Алпысов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Ермек Амантаевич</w:t>
            </w:r>
          </w:p>
          <w:bookmarkEnd w:id="14"/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национальной экономики Республики Казахстан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Даирбеков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Нурбек Слямханович</w:t>
            </w:r>
          </w:p>
          <w:bookmarkEnd w:id="15"/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Аукенов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Ерлан Муратович</w:t>
            </w:r>
          </w:p>
          <w:bookmarkEnd w:id="16"/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труда и социальной защиты населения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Абишев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Олжас Амангельдиевич</w:t>
            </w:r>
          </w:p>
          <w:bookmarkEnd w:id="17"/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Аяшев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Максат Темирбекович</w:t>
            </w:r>
          </w:p>
          <w:bookmarkEnd w:id="18"/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 Председателя Комитета по водным ресурсам Министерства экологии, геологии и природных ресурсов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Нурмагамбетов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Талгат Каирбекович</w:t>
            </w:r>
          </w:p>
          <w:bookmarkEnd w:id="19"/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Комитета по чрезвычайным ситуациям Министерства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Идырысов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Алмаз Серикболович</w:t>
            </w:r>
          </w:p>
          <w:bookmarkEnd w:id="20"/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Комитета по делам строительства и жилищно-коммунального хозяйства Министерства индустрии и инфраструктурного развития Республики Казахстан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