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192e" w14:textId="2e61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 апреля 2019 года "О внесении изменений и дополнений в некоторые законодательные акты Республики Казахстан по вопросам, связанным с деятельностью организаций, осуществляющих функции по защите прав ребенка"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мая 2019 года № 88-р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2019 года "О внесении изменений и дополнений в некоторые законодательные акты Республики Казахстан по вопросам, связанным с деятельностью организаций, осуществляющих функции по защите прав ребенка"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проинформировать Министерство образования и науки Республики Казахстан в установленный перечнем срок.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88-р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 апреля 2019 года "О внесении изменений и дополнений в некоторые законодательные акты Республики Казахстан по вопросам, связанным с деятельностью организаций, осуществляющих функции по защите прав ребенка"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182"/>
        <w:gridCol w:w="1015"/>
        <w:gridCol w:w="684"/>
        <w:gridCol w:w="1366"/>
        <w:gridCol w:w="1394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июня 2001 года № 789 "Об утверждении типового положения о комиссии по делам несовершеннолетних и защите их прав"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6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Асылова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апреля 2014 года № 301 "Об утверждении Правил возмещения расходов участников национального превентивного механизма по превентивным посещениям"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7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Асылова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марта 2014 года № 266 "Об утверждении Правил превентивных посещений группами, формируемыми из участников национального превентивного механизма"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8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Асылова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17 сентября 2013 года № 375 "Об утверждении типовых правил деятельности по видам общеобразовательных организаций (начального, основного среднего и общего среднего образования)"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Асылова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июня 2013 года № 229 "Об утверждении типовых правил деятельности видов организаций образования для детей-сирот и детей, оставшихся без попечения родителей"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Асылова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19 января 2015 года № 17 "Об утверждении стандарта оказания специальных социальных услуг в области образования"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Асылова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8 февраля 2010 года № 40 "Об утверждении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 не допускается"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Суханбердиева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61 "Об утверждении Правил обучения в форме экстерната"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Суханбердиева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"Об утверждении перечня международных, республиканских конкурсов и фестивалей,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Райымкулова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"Об утверждении перечня международных и республиканских спортивных соревнований,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физической культуры и спорта"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Рамазанов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Уполномоченного по правам человека от 26 сентября 2013 года № 20 "Об утверждении Правил отбора участников национального превентивного механизма"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Уполномоченного по правам человека в Республике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Асылова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Уполномоченного по правам человека от 26 сентября 2013 года № 18 "Об утверждении Положения о Координационном совете при Уполномоченном по правам человека"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Уполномоченного по правам человека в Республике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Асылова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Уполномоченного по правам человека от 26 сентября 2013 года № 21 "Об утверждении Правил формирования групп из участников национального превентивного механизма для превентивных посещений"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Уполномоченного по правам человека в Республике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Асылова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Уполномоченного по правам человека от 26 сентября 2013 года № 22 "Об утверждении Правил подготовки ежегодного консолидированного доклада по итогам превентивных посещений"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Уполномоченного по правам человека в Республике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Асылова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