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5bfd" w14:textId="ee15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развития экспорта и формирования комплексной системы государственной поддержки экспорта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2019 года № 81-р. Утратило силу распоряжением Премьер-Министра Республики Казахстан от 11 марта 2020 года № 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11.03.2020 </w:t>
      </w:r>
      <w:r>
        <w:rPr>
          <w:rFonts w:ascii="Times New Roman"/>
          <w:b w:val="false"/>
          <w:i w:val="false"/>
          <w:color w:val="ff0000"/>
          <w:sz w:val="28"/>
        </w:rPr>
        <w:t>№ 47-р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государственного управления в сфере развития экспорта и формирования комплексной системы государственной поддержки экспорта: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по вопросам развития экспорта и формирования комплексной системы государственной поддержки экспорта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 № 81-р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развития экспорта и формирования комплексной системы государственной поддержки экспорта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Республики Казахстан, председатель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Казахстан,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Министерства индустрии и инфраструктурного развития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оборонной и аэрокосмической промышленности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акимов областей и городов республиканского значения.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2019 года № 81-р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развития экспорта и формирования комплексной системы государственной поддержки экспорта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Межведомственная комиссия по вопросам развития экспорта и формирования комплексной системы государственной поддержки экспорта (далее – Комиссия) является консультативно-совещательным органом при Правительстве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Правительства, иными нормативными правовыми актами, международными договорами Республики Казахстан, а также настоящим Положением.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индустрии и инфраструктурного развития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Основная задача Комиссии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выработка предложений по: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законодательства Республики Казахстан в области экспортной деятельности, мер по государственной поддержке отечественных производителей при экспорте товаров;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рассмотрению проблемных вопросов региональных экспортных советов;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проведению мониторинга и разработке дорожных карт по исполнению решений, принятых на Совете по экспортной политике;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устранению барьеров и ограничений, возникающих при экспорте товаров.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