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00db" w14:textId="84f0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октября 2017 года № 146-р "Об образовании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2019 года № 41-р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октября 2017 года № 146-р "Об образовании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выработке рекомендаций по отнесению контракта на недропользование к категории низкорентабельного, а также месторождения (группы месторождений, части месторождения) к категории высоковязких, обводненных, малодебитных или выработанных, за исключением общераспространенных полезных ископаемых,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Премьер-Министра Республики Казахстан, председатель" изложить в следующей редакций: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заместитель Премьер-Министра Республики Казахстан – Министр финансов Республики Казахстан, председатель";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национальной экономики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Казахстан"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национальной экономики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