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5c26" w14:textId="7d45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марта 2017 года № 39-р.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2016 года № 111-р "О Комиссии по выработке предложений по вопросам координации государственной политики в религиозной сфере"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выработке предложений по вопросам координации государственной политики в религиозной сфере,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 "Первый заместитель Премьер-Министра Республики Казахстан, председатель";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образования и науки Республики Казахстан"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здравоохранения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 Республики Казахстан"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оборонной и аэрокосмической промышленности Республики Казахстан";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здравоохранения и социального развития Республики Казахстан" исключить.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