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4cdb" w14:textId="5254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28 октября 2015 года № 100-р "Об образовании Комиссии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августа 2016 года № 67-р. Утратило силу распоряжением Премьер-Министра Республики Казахстан от 5 декабря 2017 года № 158-р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05.12.2017 </w:t>
      </w:r>
      <w:r>
        <w:rPr>
          <w:rFonts w:ascii="Times New Roman"/>
          <w:b w:val="false"/>
          <w:i w:val="false"/>
          <w:color w:val="ff0000"/>
          <w:sz w:val="28"/>
        </w:rPr>
        <w:t>№ 158-р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октября 2015 года № 100-р "Об образовании Комиссии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67-р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100-р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формированию и продвижению национального и региональных брендов Республики Казахстан внутри страны и за рубежом и реализации государственной информационной политики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формированию и продвижению национального и региональных брендов Республики Казахстан за рубежом: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(по согласованию), заместитель председателя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Казахстан, заместитель председателя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международной информации Министерства иностранных дел Республики Казахстан, секретарь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Счетного комитета по контролю за исполнением республиканского бюджета (по согласованию)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Южно-Казахстанской области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"Астана ЭКСПО-2017" (по согласованию)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"КазАгро" (по согласованию)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формированию и продвижению национального и региональных брендов Республики Казахстан внутри страны и реализации государственной информационной политики: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(по согласованию), заместитель председателя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Казахстан, заместитель председателя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формирования государственной политики в области средств массовой информации Министерства информации и коммуникаций Республики Казахстан, секретарь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Счетного комитета по контролю за исполнением республиканского бюджета (по согласованию)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Атырауской области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Жамбылской области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Западно-Казахстанской области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Карагандинской области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Южно-Казахстанской области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"Астана ЭКСПО-2017" (по согласованию)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"КазАгро" (по согласованию)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