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513b7" w14:textId="c5513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распоряжение Премьер-Министра Республики Казахстан от 16 июня 2014 года № 84-р "О создании рабочих групп по реализации рамочных соглашений о партнерстве между Правительством Республики Казахстан и международными финансовыми организациями"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28 декабря 2015 года № 158-р. Утратило силу постановлением Правительства Республики Казахстан от 15 сентября 2022 года № 699.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15.09.2022 </w:t>
      </w:r>
      <w:r>
        <w:rPr>
          <w:rFonts w:ascii="Times New Roman"/>
          <w:b w:val="false"/>
          <w:i w:val="false"/>
          <w:color w:val="ff0000"/>
          <w:sz w:val="28"/>
        </w:rPr>
        <w:t>№ 699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16 июня 2014 года № 84-р "О создании рабочих групп по реализации рамочных соглашений о партнерстве между Правительством Республики Казахстан и международными финансовыми организациями" следующее изменение: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распоряжению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2015года № 158-р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июня 2014 года № 84-р</w:t>
            </w:r>
          </w:p>
        </w:tc>
      </w:tr>
    </w:tbl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рабочих групп но реализации рамочных соглашений о партнерстве между Правительством Республики Казахстан и международными финансовыми организациями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Развитие финансового сектора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Национального Банка Республики Казахстан (по согласованию), руководитель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международных отношений и связей с общественностью Национального Банка Республики Казахстан (по согласованию), секретарь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Национального Банка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Совета ассоциации финансистов Казахстана (по согласованию)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правления Национальной палаты предпринимателей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правления акционерного общества "Казкоммерцбанк" (по согласованию)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правления акционерного общества "Народный Банк Казахстана" (по согласованию)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банкир сектора финансовых учреждений по Центральной Азии, Кавказу и Монголии Европейского Банка Реконструкции и Развития (по согласованию)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Европейского Банка Реконструкции и Развития по Казахстану (по согласованию)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экономист по Центральной Азин Европейского Банка Реконструкции и Развития (по согласованию)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 представитель Всемирного Банка в Республике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сектора по снижению бедности и экономическому управлению по Центральной Азии Всемирного Банка (по согласованию)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постоянного представительства Азиатского Банка Развития в Казахстане (по согласованию)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экономист Департамента Центральной и Западной Азии Азиатского Банка Развития (по согласованию)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развитию частного сектора Департамента Центральной и Западной Азии Азиатского Банка Развития (по согласованию)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 постоянного представительства Азиатского Банка Развития в Казахстане (по согласованию)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Управляющий советник Европейского Инвестиционного Банка по кредитованию восточных соседей и стран Центральной Азии (по согласованию)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консультант Европейского Инвестиционного Банка по проектам, реализуемым в Казахстане (по согласованию)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2. Усиление роли частного сектора в экономике, развитие малого и среднего бизнеса и совершенствование делового климата, устойчивое региональное развитие и формирование агломераций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национальной экономики Республики Казахстан, руководитель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по делам строительства, жилищно- коммунального хозяйства и управления земельными ресурсами Министерства национальной экономики Республики Казахстан, секретарь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правления Национальной палаты предпринимателей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заведующего Центром стратегических разработок и анализа Администрации Президента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правления акционерного общества "Казахстанский центр модернизации и развития жилищно-коммунального хозяйства" (по согласованию)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правления акционерного общества "Казахстанский центр модернизации и развития жилищно-коммунального хозяйства" (по согласованию)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Совета ассоциации "Форум экономистов Казахстана", председатель Комитета развития малого и среднего бизнеса президиума Национальной палаты предпринимателей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банкир сектора инфраструктуры по России и Центральной Азии Европейского Банка Реконструкции и Развития (по согласованию)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региональной программы "Группа поддержки малого и среднего бизнеса" по Казахстану и Монголии Европейского Банка Реконструкции и Развития (по согласованию)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банкир, координатор проектов Рамочного соглашения Европейского Банка Реконструкции и Развития (по согласованию)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 представитель Всемирного Банка в Республике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сектора по снижению бедности и экономическому управлению по Центральной Азии Всемирного Банка (по согласованию)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сектора устойчивого развития по Центральной Азии Всемирного Банка (по согласованию)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постоянного представительства Азиатского Банка Развития в Казахстане (по согласованию)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экономист Департамента Центральной и Западной Азии Азиатского Банка Развития (по согласованию)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по инвестициям Департамента Центральной и Западной Азии Азиатского Банка Развития (по согласованию)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 Постоянного представительства Азиатского Банка Развития в Казахстане (по согласованию)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Управляющий советник Европейского Инвестиционного Банка по кредитованию восточных соседей и стран Центральной Азии (по согласованию)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консультант Европейского Инвестиционного Банка по проектам, реализуемым в Казахстане (по согласованию)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3. Стимулирование науки и инноваций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образования и науки Республики Казахстан, руководитель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высшего и послевузовского образования Министерства образования и науки Республики Казахстан, секретарь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правления Национальной палаты предпринимателей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развития человеческого капитала Национальной палаты предпринимателей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Совета директоров акционерного общества "Сентранс Секьюритиз" (по согласованию)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экономист по Центральной Азии Европейского Банка Реконструкции и Развития (по согласованию)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банкир, координатор проектов Рамочного соглашения Европейского Банка Реконструкции и Развития (по согласованию)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представительства Европейского Банка Реконструкции и Развития в городе Астане (по согласованию)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 представитель Всемирного Банка в Республике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сектора по развитию человеческого потенциала по Центральной Азии Всемирного Банка (по согласованию)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4. Развитие трудовых навыков и стимулирование рабочих мест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здравоохранения и социального развития Республики Казахстан, руководитель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труда и социального партнерства Министерства здравоохранения и социального развития Республики Казахстан, секретарь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здравоохранения и социального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правления Национальной палаты предпринимателей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развития человеческого капитала Национальной палаты предпринимателей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корпорации "ASTANA GROUP" (по согласованию)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 представитель Всемирного Банка в Республике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сектора по развитию человеческого потенциала по Центральной Азии Всемирного Банка (по согласованию)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5. Привлечение инвестиций в экономику и развитие государственно- частного партнерства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по инвестициям и развитию Республики Казахстан, руководитель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 по инвестициям Министерства по инвестициям и развитию Республики Казахстан, секретарь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правления Национальной палаты предпринимателей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Совета директоров компании Resmi Group, председатель Комитета торговли президиума Национальной палаты предпринимателей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Европейского Банка Реконструкции и Развития по Казахстану (по согласованию)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банкир сектора инфраструктуры по России и Центральной Азии Европейского Банка Реконструкции и Развития (по согласованию)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банкир, координатор проектов Рамочного соглашения Европейского Банка Реконструкции и Развития (по согласованию)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 представитель Всемирного Банка в Республике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сектора по снижению бедности и экономическому управлению по Центральной Азии Всемирного Банка (по согласованию)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сектора устойчивого развития по Центральной Азии Всемирного Банка (по согласованию)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постоянного представительства Азиатского Банка Развития в Казахстане (по согласованию)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правления акционерного общества "Казахстанский центр модернизации и развития жилищно-коммунального хозяйства" (по согласованию)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правления акционерного общества "Казахстанский центр модернизации и развития жилищно-коммунального хозяйства" (по согласованию)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специалист по государственному и частному партнерству Департамента Центральной и Западной Азии Азиатского Банка Развития (по согласованию)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финансовому сектору Департамента Центральной и Западной Азии Азиатского Банка Развития (по согласованию)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управлению портфелем представительства Азиатского Банка Развития в Казахстане (по согласованию)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сектора сельского хозяйства регионального офиса Исламского Банка Развития (по согласованию)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6. Устойчивое экологическое развитие, развитие зеленой экономики и повышение энергоэффективности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энергетики Республики Казахстан, руководитель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"зеленой экономики" Министерства энергетики Республики Казахстан, секретарь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правления Национальной палаты предпринимателей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банкир сектора энергетики по России и Центральной Азии Европейского Банка Реконструкции и Развития (по согласованию)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банкир сектора энергетики по России и Центральной Азии Европейского Банка Реконструкции и Развития (по согласованию)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банкир сектора инфраструктуры по России и Центральной Азии Европейского Банка Реконструкции и Развития (по согласованию)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 представитель Всемирного Банка в Республике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сектора устойчивого развития по Центральной Азии Всемирного Банка (по согласованию)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постоянного представительства Азиатского Банка Развития в Казахстане (по согласованию)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окружающей среде Департамента Центральной и Западной Азии Азиатского Банка Развития (по согласованию)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энергетике Департамента Центральной и Западной Азии Азиатского Банка Развития (по согласованию)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Координатор проектов Постоянного представительства Азиатского Банка Развития в Казахстане (по согласованию)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Управляющий советник Европейского Инвестиционного Банка по кредитованию восточных соседей и стран Центральной Азии (по согласованию)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консультант Европейского Инвестиционного Банка по проектам, реализуемым в Казахстане (по согласованию)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сектора энергетики регионального офиса Исламского Банка Развития (по согласованию)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7. Поддержка диалога и оказание поддержки в проведении институциональных реформ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национальной экономики Республики Казахстан, руководитель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развития системы государственного управления Министерства национальной экономики Республики Казахстан, секретарь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правления Национальной палаты предпринимателей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попечительского совета общественного фонда "Ассоциация экономистов Казахстана" (по согласованию)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заведующего Центром стратегических разработок и анализа Администрации Президента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Европейского Банка Реконструкции и Развития по Казахстану (по согласованию)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Представительства Европейского Банка Реконструкции и Развития в городе Астане (по согласованию)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банкир, координатор проектов Рамочного соглашения Европейского Банка Реконструкции и Развития (по согласованию)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 представитель Всемирного Банка в Республике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сектора по снижению бедности и экономическому управлению по Центральной Азии Всемирного Банка (по согласованию)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сектора по развитию человеческого потенциала по Центральной Азии Всемирного Банка (по согласованию)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постоянного представительства Азиатского Банка Развития в Казахстане (по согласованию)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региональный экономист Департамента Центральной и Западной Азии Азиатского Банка Развития (по согласованию)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 Департамента Центральной и Западной Азии Азиатского Банка Развития (по согласованию)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управлению портфелем постоянного представительства Азиатского Банка Развития в Казахстане (по согласованию)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8. Региональное сотрудничество и интеграция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по делам экономической интеграции Республики Казахстан, руководитель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развития внешнеторговой деятельности Министерства национальной экономики Республики Казахстан, секретарь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правления Национальной палаты предпринимателей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Европейского Банка Реконструкции и Развития по Казахстану (по согласованию)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банкир сектора инфраструктуры по России и Центральной Азии Европейского Банка Реконструкции и Развития (по согласованию)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экономист по Центральной Азии Европейского Банка Реконструкции и Развития (по согласованию)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 представитель Всемирного Банка в Республике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сектора по снижению бедности и экономическому управлению по Центральной Азии Всемирного Банка (по согласованию)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сектора устойчивого развития по Центральной Азии Всемирного Банка (по согласованию)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постоянного представительства Азиатского Банка Развития в Казахстане (по согласованию)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региональный экономист Департамента Центральной и Западной Азии Азиатского Банка Развития (по согласованию)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транспорту Департамента Центральной и Западной Азии Азиатского Банка Развития (по согласованию)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Координатор по региональному сотрудничеству постоянного представительства Азиатского Банка Развития в Казахстане (по согласованию)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