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3aa4" w14:textId="4863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к IX форуму межрегионального сотрудничества Казахстана и России в городе Павлодаре с участием президентов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2012 года № 91-р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к IX форуму межрегионального сотрудничества Казахстана и России в городе Павлодаре с участием президентов Республики Казахстан и Российской Федерации (далее – форум):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473"/>
        <w:gridCol w:w="801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Мухтарович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Павлодарской области,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Асансеитова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Саадат Муханбетовна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экономической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Жанжуменов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Женисович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Жумабаевич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Сагатханович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Исмаилович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Орынтаевич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Ныгмеджан Койшыбаевич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Джаркинбаев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Азимханович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Амантаевич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Шапанбаевич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 Канапиевич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Асылович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Кульгинов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Сейдирович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Аманкельдиевич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Бисекенович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Муратович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111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Калымтаевич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Сафарбекович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внешних связей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 Ермухаметович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Рахметжанович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должность заместителя директора Пограничной службы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 Султанович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«Национальный научно-технологический холдинг «Парасат» (по 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Торгово-промышленной палаты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«Национальная атомная компания «Казатомпром» (по 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Акмурзин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Аманович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по производству акционерного общества «Казахстанская компания по управлению электрическими сетями «KEGOC» (по 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Айтмухаметович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Симбаевич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электронным услугам акционерного общества «Казахтелеком»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28 мая 2012 года внести в Правительство Республики Казахстан предложения по подготовке к форуму.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