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fded3" w14:textId="1afd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подготовке и проведению 7-го Всемирного Исламского Экономического Форума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2011 года № 32-р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в городе Астане 7-9 июня 2011 года 7-го Всемирного Исламского Экономического Форума: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подготовке и проведению 7-го Всемирного Исламского Экономического Форума (далее -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акимату города Астаны и иным организациям (по согласованию) обеспечить надлежащее и своевременное исполнение Плана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- Министра индустрии и новых технологий Республики Казахстан Исекешева А.О.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марта 2011 года № 32-р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 подготовке и проведению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7-го Всемирного Исламского Экономического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(г. Астана, 7-9 июня 2011 года)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8623"/>
        <w:gridCol w:w="1895"/>
        <w:gridCol w:w="2452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проект письма-приглашения от имени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бывшим и действующим Главам государств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 приглашаемых на 7-й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участие бывших и действующих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Правительств приглашаемых на 7-й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программу визита действующих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Правительств приглашаемых на 7-й ВИЭФ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проведение Роад Шоу (Пресс-конференции)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посвященные 7-му ВИЭФ. Количество 9 стран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графику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привлечения спонсоров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проводимого мероприятия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медиа-плана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Разработать медиа-план по освещению в вещательных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печатных СМИ мероприятий, связанных с проведением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пресс релиза мероприятия, приглашение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Сформировать и утвердить список зарубежных СМИ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приглашения на 7-й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МСИ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Организовать аккредитацию отечественных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МСИ, 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Организовать международный пресс-центр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его полноценное функционирование 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 и безопасность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вопросы обеспечения безопасности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 местах проведения мероприятий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МВД, 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медицинское обслуживание участников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руководителей официальных делегаций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МЗ, УДП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спонсорам и партнерам 7-го 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оформлении материалов и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привезенных для использования секретариатом Фонда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КНБ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Логистика и визовая поддержка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Составить график прилетов и вылетов зарубежных гостей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7-й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автотранспортного обслуживания для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Правительств, VIP персон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организация челночного автобусного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между аэропортом г.Астана, гостиницами,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отобранными для размещения участников 7-го ВИЭФ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местом проведения мероприятия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визовой поддержки участников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необходимые меры по увеличению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авиарейсов в Астану и из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проведения 7-го ВИЭФ из городов Стамбул, Дубай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(Абу-Даби)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"Эйр Астана"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прибытие и отбытие коммерческих 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 высокопоставленных гостей на 7-й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Закрепить за официальными делегациями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для сопровождения участников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Оргкомитет,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встреч и проводов зарубежных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7-го ВИЭФ, в том числе проход через VIP-зал аэропорта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Техническое оснащение места проведения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соответствующих помещений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связь и коммуникации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требованиями Фонда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МСИ,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оснащение мест проведения 7-го 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(свет, звук)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 электроснабжения,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климат контроля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Оргкомитет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необходимым оборудованием для синхронного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 на 7-й ВЙЭФ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торжественной церемонии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подписания проектов международных договоров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вопрос привлечения волонтеров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для работы на 7-м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Раздаточные материалы и оформление г. Астана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раздаточные материалы для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 (буклеты, портфели, блокноты, сувениры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т.д.)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места под размещение наружной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Размещение в гостиницах участников Форума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Внести предложения по гостиницам г. Астаны,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рекомендуемым для размещения участников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при размещении участников 7-го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в гостиницах г. Астана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Форум деловых женщин 10.15 - 17.00 часов 07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казахстанских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Форума деловых женщин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спикеров и модераторов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 женщин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Форума деловых женщин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Форум молодых лидеров 10.15 - 17.00 часов 07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казахстанских и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Форума молодых лидеров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список спикеров и модераторов Форума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молодых лидеров ВЙЭФ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Форума молодых лидеров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выставки искусств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Отан"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НДП "Hуp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Церемония открытия с участием 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09.00 - 12.00 часов 08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выступление Главы государства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материалы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и проработать участие спикеров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 государств и Правительств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 Духовным Управлением Мусульман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 чтение Корана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МК, МИНТ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ПЛЕНАРНОЕ ЗАСЕДАНИЕ 1: С участием бывших лидеров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Панель Лидерства.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Предпринимательство как средство развития: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Дорожная карта для достижения успеха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13.30 - 15.00 часов 08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выступление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другие необходимые материалы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и проработать участие спикеров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бывших лидеров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списков участников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ПЛЕНАРНОЕ ЗАСЕДАНИЕ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Страны в фокусе: Бизнес, торговля и инвестиционные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(будут проходить 2 секции одновременно, в зависимости от стран.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стран секций определяется) 15.00 - 17.00 часов 08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Параллельные сессии 09.00 - 10.30 часов 09 июня 2011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1: ТЕМА: Исламский банкинг и финансы: повышая планку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2: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Развитие инфраструктуры, Инвестиции в будущее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МИНТ, МЭРТ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МНГ,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Инновации в малом и среднем бизнесе: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Стимулирование будущего роста (09 июня 2011 г.)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содержательную часть сессии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-Апрель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Параллельные сессии 11.00 - 12.30 часов 09 июня 2011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4: (продолжение сессии № 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Исламский банкинг и финансы в развивающихся странах: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 возможностей, противостояние вызовам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 РФЦА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5: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Мир Халяла: использование потенциала глобальной Халяль экосистемы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СЕССИЯ 6: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Получение альтернативных источников энергии: чище,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зеленее, безопаснее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ВИЭФ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ПЛЕНАРНОЕ ЗАСЕДАНИЕ 3: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Внедрение инновационных технологий в безграничные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14.15 - 15.45 часов 09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 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ПЛЕНАРНОЕ ЗАСЕДАНИЕ 4: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ТЕМА: Панель глобальных руководителей: инновационное лидерство: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15.45 - 17.15 часов 09 июня 2011 г.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спикеров от казахстанской стороны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НЭПК "Союз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Проработать содержательную часть сессии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остальных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"ФНБ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ВИЭФ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Официальный прием от Принимающей стороны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Проработать вопрос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от имени Принимающей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VIP-персон (Президента 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Проработать вопрос организации 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официального приема от имени Принимающей стороны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всех участников Форума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Культурные мероприятия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Организовать концертную программу во время фуршета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7-го ВИЭФ для всех участников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2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МК,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Организовать концертную программу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для всех участников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Организовать концертную программу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торжественного приема для VIP-персон (Глав государств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Правительств)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Май-Июнь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экскурсии по городу Астана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Форума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мест общественного питания в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7-го ВИЭФ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МИНТ,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 -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  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МНГ  - Министерство нефти и газа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 - Министерство здравоохранения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МСИ  - Министерство связи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 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 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УДП  - Управление делами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 РФЦА - Агентство Республики Казахстан по регулированию деятельности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Оргкомитет - Организационный комитет по подготовке и проведению 7-го Всемирного Исламского Экономического Форума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 "Самрук Казына" - акционерное общество "Фонд национального благосостояния "Самрук-Казына"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"Эйр Астана" - акционерное общество "Эйр Астана"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НЭПК "Союз "Атамекен" - Национальная экономическая палата Казахстана "Союз "Атамекен"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ВИЭФ - Всемирный Исламский Экономический Форум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Молодежное крыло "Жас Отан" НДП "Hуp Отан" - Молодежное крыло "Жас Отан" Народно-демократической партии "Hуp Отан"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