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daddf" w14:textId="8ada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28 января 2011 года
"О медиации"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 марта 2011 года № 31-р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января 2011 года "О медиации" Верховному Суду Республики Казахстан (по согласованию) совместно с заинтересованными государственными органами до 5 июня 2011 года разработать и внести в Правительство Республики Казахстан проект постановления Правительства Республики Казахстан "Об утверждении Правил прохождения обучения по программе подготовки медиаторов".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