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3f44" w14:textId="ad63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28 июля 2009 года № 106-р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сентября 2010 года № 133-р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июля 2009 года № 106-р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"сентября" заменить словом "декабря";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"экономики и бюджетного планирования" заменить словами "экономического развития и торговли";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аббревиатуру "МЭБП" заменить аббревиатурой "МЭРТ";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слова "15 августа" заменить словами "1 ноября";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расшифровку аббревиатур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"МЭРТ - Министерство экономического развития и торговли Республики Казахстан".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