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59b33" w14:textId="0759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Кодекса Республики Казахстан от 30 июня 2010 года "О таможенном деле в Республике Казахстан" и Закона Республики Казахстан от 30 июня 2010 года "О внесении изменений и дополнений в некоторые законодательные акты Республики Казахстан по вопросам таможенного регулирования и налогообложения"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августа 2010 года № 114-р.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 Кодекса Республики Казахстан "О таможенном деле в Республике Казахстан" и Закона Республики Казахстан "О внесении изменений и дополнений в некоторые законодательные акты Республики Казахстан по вопросам таможенного регулирования и налогообложения" (далее - перечень).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в Правительство Республики Казахстан проекты нормативных правовых актов согласно перечню;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2010 года № 114-р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актов, принятие которых</w:t>
      </w:r>
      <w:r>
        <w:br/>
      </w:r>
      <w:r>
        <w:rPr>
          <w:rFonts w:ascii="Times New Roman"/>
          <w:b/>
          <w:i w:val="false"/>
          <w:color w:val="000000"/>
        </w:rPr>
        <w:t>необходимо в целях реализации Кодекса Республики Казахстан от</w:t>
      </w:r>
      <w:r>
        <w:br/>
      </w:r>
      <w:r>
        <w:rPr>
          <w:rFonts w:ascii="Times New Roman"/>
          <w:b/>
          <w:i w:val="false"/>
          <w:color w:val="000000"/>
        </w:rPr>
        <w:t>30 июня 2010 года "О таможенном деле в Республике Казахстан" и</w:t>
      </w:r>
      <w:r>
        <w:br/>
      </w:r>
      <w:r>
        <w:rPr>
          <w:rFonts w:ascii="Times New Roman"/>
          <w:b/>
          <w:i w:val="false"/>
          <w:color w:val="000000"/>
        </w:rPr>
        <w:t>Закона Республики Казахстан от 30 июня 2010 года "О внесении</w:t>
      </w:r>
      <w:r>
        <w:br/>
      </w:r>
      <w:r>
        <w:rPr>
          <w:rFonts w:ascii="Times New Roman"/>
          <w:b/>
          <w:i w:val="false"/>
          <w:color w:val="000000"/>
        </w:rPr>
        <w:t>изменений и дополнений в некоторые законодательные акты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по вопросам таможенного регулирования и</w:t>
      </w:r>
      <w:r>
        <w:br/>
      </w:r>
      <w:r>
        <w:rPr>
          <w:rFonts w:ascii="Times New Roman"/>
          <w:b/>
          <w:i w:val="false"/>
          <w:color w:val="000000"/>
        </w:rPr>
        <w:t>налогообложения"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распоряжениями Премьер-Министра РК от 04.04.2011 </w:t>
      </w:r>
      <w:r>
        <w:rPr>
          <w:rFonts w:ascii="Times New Roman"/>
          <w:b w:val="false"/>
          <w:i w:val="false"/>
          <w:color w:val="ff0000"/>
          <w:sz w:val="28"/>
        </w:rPr>
        <w:t>№ 41-р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19.04.2011 </w:t>
      </w:r>
      <w:r>
        <w:rPr>
          <w:rFonts w:ascii="Times New Roman"/>
          <w:b w:val="false"/>
          <w:i w:val="false"/>
          <w:color w:val="ff0000"/>
          <w:sz w:val="28"/>
        </w:rPr>
        <w:t>№ 50-р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12.09.2011 </w:t>
      </w:r>
      <w:r>
        <w:rPr>
          <w:rFonts w:ascii="Times New Roman"/>
          <w:b w:val="false"/>
          <w:i w:val="false"/>
          <w:color w:val="ff0000"/>
          <w:sz w:val="28"/>
        </w:rPr>
        <w:t>№ 127-р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5165"/>
        <w:gridCol w:w="802"/>
        <w:gridCol w:w="1840"/>
        <w:gridCol w:w="2580"/>
      </w:tblGrid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 правового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облагаемого импорта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таможенного союза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условий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 товаров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 (созыв),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МНГ, МЭРТ, МФ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ремонту товара,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ввезенного на территорию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государств- членов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союза, включая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восстановление, замену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составных частей,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обороты по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освобождаются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на добавленную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 таможенном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союзе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 (созыв),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МНГ, МЭРТ, МСХ,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освобождения от налога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добавленную 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импорта товаров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(созыв),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МНГ,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МТК,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 распоряжением Премьер-Министра РК от 12.09.2011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127-р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 распоряжением Премьер-Министра РК от 12.09.2011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127-р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временный ввоз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на территорию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освобождается от уплаты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на добавленную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импортируемых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с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предназначенных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промышленной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переработки, и перечня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готовой 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полученной при указанной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переработке,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перечня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импортирующих такие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 (созыв),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МЭРТ, МНГ, МСХ,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перечня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импортируемых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с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предназначенных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промышленной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переработки, и перечня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готовой 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полученной при указанной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переработке,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перечня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импортирующих такие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 (созыв),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МЭРТ, МНГ, МСХ,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19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года № 269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Перечня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импортируемых 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которым налог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добавленную 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уплачивается методом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зачета в порядке,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 Кодексом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 2001 года "О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 платежах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бюджет" (Налоговый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кодекс), и правил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формирования"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(созыв),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МЭРТ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пропуска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подакцизных товаров (за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легковых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автомобилей и подакцизных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перемещаемых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трубопроводам) 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контроля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перемещением подакцизных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подлежащих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маркировке учетно-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контрольными марками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акцизными марками, 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в том числе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таможенного союза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31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 № 1349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маркировке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(перемаркировке)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подакцизных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учетно-контрольными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марками и акцизными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марками"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23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 № 731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лицензирования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требований, предъявляемых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хранению, оптовой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розничной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алкогольной продукции,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хранению, оптовой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розничной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алкогольной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на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 производства"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(созыв),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29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 года № 1894 "О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Закона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"О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лицензировании"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(созыв),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товаров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производстве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свободного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склада в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процедуре свободного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склада и реализации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данной территории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остальную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 (созыв),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МЭРТ, 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12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 № 578 "Об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экспорта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импорта товаров, 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подлежащей экспортному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лицензировании импорта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требований, предъявляемых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лицензированию и перечня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экспорт и импорт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подлежат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лицензированию"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 (созыв),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МЭРТ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 таможенным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отчетности, в том числе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таможенные органы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квалификационного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аттестата специалисту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таможенному декларированию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техническому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оборудованию и правил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таможенным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перевозчиком учета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перевозимых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процедурой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транзита, и представления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таможенные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 о перевозке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таких товаров, 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 использованием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технологий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владельцем склада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хранения учета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хранимых товаров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 о них, 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 использованием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технологий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владельцем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склада учета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хранящихся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 складе,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 таможенным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отчетности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таких товарах, 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 использованием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технологий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дополнительных условий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включения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владельцев магазинов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беспошлинной торговли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владельцем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магазина беспошлинной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учета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товаров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беспошлинной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и их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этом магазине,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таможенным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отчетности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таких товарах, 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 использованием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технологий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программным продуктам,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декларантами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лицами,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дела,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сведений,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 Кодексом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"О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 деле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Казахстан"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 классификации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в несобранном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предварительного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относительно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 товара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применении преференциаль-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 непреференциаль-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режимов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ставок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сборов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освобождения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обложения таможенными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сборами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распоряжением Премьер-Министра РК от 04.04.2011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41-р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необходимых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принятия решения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предоставлении отсрочки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рассрочки уплаты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пошлины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предоставлении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перечисления в бюджет,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возврата (зачета) излишне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(ошибочно) уплаченных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излишне взысканных сумм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пошлин,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налогов, пеней из бюджета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поступлений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таможенных пошлин,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налогов,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 и пеней,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лицевых счетов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плательщика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 ведения лицевого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плательщика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таможенных пошлин,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налогов,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 и пеней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акта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сверки по таможенным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пошлинам, налогам,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таможенным сборам и пеням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в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органах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уплаты таможенных пошлин,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генерального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уплаты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пошлин,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уплаты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пошлин, налогов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возврата (зачета) излишне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(ошибочно) уплаченных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излишне взысканных сумм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вывозных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пошлин, налогов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сборов, сумм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авансовых платежей, сумм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уплаты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пошлин,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налогов, а также возврата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(зачета) излишне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(ошибочно) уплаченных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излишне взысканных сумм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ввозных таможенных пошлин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прикомандирования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ветеринарно-санитарных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инспекторов по карантину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 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ветеринарии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карантина растений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карантинных объектов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водных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 судов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органов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 таможенного контроля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 учета 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таможенным контролем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представления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 о хранящихся,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перевозимых, реализуемых,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перерабатываемых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товарах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органы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рисками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органах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отбора проб и образцов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должностными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таможенных органов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возмещения расходов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 задержанных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при проведении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реализации, уничтожения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иного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задержанных 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хранения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истекли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возврата собственникам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задержанных товаров сумм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их реализации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подтверждения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в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хранения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учета (в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 использованием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 учета)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 таможенному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органу отчетности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поступающих, хранящихся,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вывозимых товарах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владельцами складов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собственных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и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подтверждаю-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помещение товаров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хранение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совершения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очистки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органов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таможенным органом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декларирование товара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несобранном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разобранном виде, 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в некомплектном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незавершенном виде,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перемещаемого в течение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установленного периода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с указанием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классификационного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кода по Единой товарной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декларирования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очистки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в несобранном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разобранном виде, 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в некомплектном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незавершенном виде,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перемещаемого в течение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установленного периода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сопровождения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подачи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представляе-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для завершения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процедуры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транзита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выдачи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условиях переработки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на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внесения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 изменений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дополнений, а также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отзыва (аннулирования)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отчета о применении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процедуры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территории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выдачи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условиях переработки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вне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внесения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 изменений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дополнений, а также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отзыва (аннулирования)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отчета о применении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процедуры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 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территории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выдачи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условиях переработки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для внутреннего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потребления, внесения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 изменений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дополнений, а также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отзыва (аннулирования)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отчета о применении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процедуры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потребления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образцов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форменной одежды,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ею и знаков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различия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применяемых должностными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таможенных органов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категорий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органов,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наделенных правом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ношения,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огнестрельного оружия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им,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огнестрельного оружия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боеприпасов, применяемых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органов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единовременной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компенсации при получении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увечья должностным лицом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органа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иного повреждения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здоровья, исключающего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него возможность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дальнейшем заниматься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деятельностью, а также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его гибели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(смерти) в связи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служебных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обязанностей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описания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правил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опознавательного флага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опознавательного знака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органов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по классификации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товаров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магазинах беспошлинной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 некоторых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органов, 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которые может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осуществляться вывоз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переработки,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эквивалентных товаров,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ввоза иностранных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таможенную территорию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налоговой службы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МФ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с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компанией, национальным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перевозчиком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международными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аэропортами, морскими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речными портами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МТК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 консультатив-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советах по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дела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МФ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органов,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право на проведе-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квалификационных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экзаменов с применением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органов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МФ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программы,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квалификацион-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экзаменов,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экзамена, разработки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утверждения вопросов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экзамена, критериев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знаний претендента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получение аттестата,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формы квалифика-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 аттестата,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бейджа, личной номерной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печати специалиста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таможенному декларированию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МФ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анкеты, представляемой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включении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реестр уполномоченных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 операторов,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 уполномоченных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 операторов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свидетельства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включении в такой реестр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МФ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условий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использования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технологий, средств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 ним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информацион-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взаимодействия,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основанного на элект-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ронных способах обмена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МФ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сроков опубликования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внешней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МФ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специальной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статистики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МФ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 погашении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таможенным платежам,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налогам и пеням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МФ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совместного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на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границе таможенного союза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(созыв), КНБ,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МЗ, МТК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радиационного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МФ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и требований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изготовлению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товаров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помещений, емкостей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мест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МФ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предписания (указания)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осмотра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территорий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МФ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сбора и обработки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и оценки рисков,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и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управлению рисками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МФ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предписания выездной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проверки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 погашении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таможенным платежам,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налогам и пеням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об устранении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МФ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Комитета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судебному администриро-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 при Bерховном Суде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2009 года № 259-П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ограниченного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распоряжении имущества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(налогового агента)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налоговой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задолженности"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КСА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 (созыв),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заключения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эксперта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МФ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 назначении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экспертизы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МФ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эксперта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(специалиста),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являющегося должностным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 таможенных органов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МФ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сведений, указываемых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декларирование товара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несобранном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разобранном виде, 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в некомплектном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незавершенном виде,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перемещаемого в течение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установленного периода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времени, с указанием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классификационного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кода по Единой товарной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МФ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реестра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интеллектуальной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МФ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 и обмена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таможенными органами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охраны прав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МЮ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прохождения стажировки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принятыми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МФ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служебных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 и личных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номерных печатей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МФ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присяги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верность народу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должностного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таможенного органа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МФ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ношения форменной одежды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МФ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ротации должностного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органа 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 таможенном органе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в другой таможенный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 в той же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на службу в другую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местность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МФ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учета,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вооружения,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средств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служебных животных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МФ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перемещения подакцизных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через пункты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пропуска, определенные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МФ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деклараций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и оборота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этилового спирта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алкогольной продукции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МФ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оформления, заказа,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получения, выдачи, учета,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и представления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накладных на отдельные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подакцизных товаров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МФ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декабря 2008 года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"Об утверждении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акцизных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постов"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МФ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 приказ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2009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574 "Об утверждении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 налоговой отчетности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Правил их составления"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МФ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МФ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приостановлении расходных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по кассе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плательщика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МФ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отчетности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по кодам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классификации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уплате плательщиком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третьим лицом в 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плательщика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пошлин, налогов и пени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МФ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 приказов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МФ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МЭРТ - Министерство экономического развития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МНГ  - Министерство нефти и газа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МИНТ - Министерство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 - Министерство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МТК  - Министерство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 - Комитет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  - Министерство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КСА  - Комитет по судебному администрированию при Верховном Суде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  - Министерство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  - Министерство юстиции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