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4f56" w14:textId="b6a4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2009 года № 175-р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175-р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9 ноября</w:t>
      </w:r>
      <w:r>
        <w:br/>
      </w:r>
      <w:r>
        <w:rPr>
          <w:rFonts w:ascii="Times New Roman"/>
          <w:b/>
          <w:i w:val="false"/>
          <w:color w:val="000000"/>
        </w:rPr>
        <w:t>
2009 года "О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 оценочной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073"/>
        <w:gridCol w:w="2873"/>
        <w:gridCol w:w="3433"/>
        <w:gridCol w:w="2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оценки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