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7c8e" w14:textId="2e57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Плана мероприятий по реализации Концепции информационной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августа 2009 года № 122-р. Утратило силу распоряжением Премьер-Министра Республики Казахстан от 28 января 2010 года № 14-р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распоряжением Премьер-Министра РК от 28.01.2010 </w:t>
      </w:r>
      <w:r>
        <w:rPr>
          <w:rFonts w:ascii="Times New Roman"/>
          <w:b w:val="false"/>
          <w:i w:val="false"/>
          <w:color w:val="000000"/>
          <w:sz w:val="28"/>
        </w:rPr>
        <w:t>№ 14-р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разработки Плана мероприятий по реализации Концепции информационной безопасности Республики Казахстан, одобренной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октября 2006 года № 199: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Есекеев  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Куанышбек Бахытбекович        Казахстан по информатизации и связи,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Маханбетажиев               - ответственный секретарь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 Апенович                Республики Казахстан по информатизации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связи,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Садуакасова                 - начальник управления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 Жолдасовна              интеграции проектов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по информатизации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связи,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Броватая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Лариса Викторовна             информации и архивов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культуры и информации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Кунтубаев                   - директор Департамента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Думан Жаппарбекович           технологий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Мухамбетов                  - заместитель начальника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Мирлан Бегежанович            раскрытию экономических и финансовых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преступлений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по борьбе с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коррупционной преступностью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(финансовая полиция)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Алтынбеков                  - заместитель начальника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Серикбаевич             Службы охраны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Токабаев                    - советник Министра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Киякбаевич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Калымова                    - главный эксперт Отдела по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Мадина Николаевна             государственных секретов Канцелярии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Бейсенов                    - начальник управления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Рахимжанович           технологий Главного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информатизации и связи Вооруженных сил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Аликулова                   - исполняющая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Лаура Болатбековна            управления политики автоматизации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государственных услуг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развития системы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управления Министерства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бюджетного планирования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Мусин                       -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Алиаскар Сыздыкович           начальника управления информатизации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Департамента информатизации и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Петрищева                   - заместитель начальника управления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Инна Николаевна               борьбе с преступлениями в сфере высоких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технологий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Татенов                     - начальник отдела Комитета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Галымбек Шамильевич          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Тленчиев                    - начальник отдела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Алан Тулебаевич               надзору за законностью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социально-экономической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Генеральной прокуратуры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Карабеков                   - главный эксперт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Абилханович            информационных технологий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экономики и финансов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Сандыбаев                   - консультант Комитета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Батырханович           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Джанаханов                  - заместитель председателя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Кайсар Кадырович              Акционерного общества «Национальный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информационный холдинг «Арна-Медиа»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Абильдин                    - первый заместитель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Жанатович         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предприятия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ведения «Центр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сопровождения и анализа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телекоммуникаций»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по информатизации и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месячный срок внести на рассмотрение Правительства Республики Казахстан проект Плана мероприятий по реализации Концепции информационной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Агентство Республики Казахстан по информатизации и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