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95b8" w14:textId="9249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исполнению Указа Президента Республики Казахстан от 17 февраля 2009 года №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февраля 2009 года № 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 от 17 февраля 2009 года № 739 "О мерах по укреплению национальной безопасности Республики Казахстан и дальнейшему совершенствованию разведывательной деятельности" создать Межведомственную комиссию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Жанкулиев                  - Директор Службы внешней разведки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Казбекович           Республики Казахстан "Сырбар"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  - заведующая Социально-экономическим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Нуриманов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Ануарбекович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Танирберген                - заместитель Заведующего Секретариатом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Саидмурат Бапанулы           Совета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  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 имущества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Шамсутдинов                - заведующий Отделом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Шарафутдинович         правопорядка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марта 2009 года представить для утверждения Премьер-Министром Республики Казахстан План мероприятий по реализации пункта 4 Указа Президента Республики Казахстан от 17 февраля 2009 года № 739 "О мерах по укреплению национальной безопасности Республики Казахстан и дальнейшему совершенствованию разведывательной деятельности" (далее - План мероприятий);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реализацией Плана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15 апреля 2009 года представить Премьер-Министру Республики Казахстан информацию об итогах реализации Плана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