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5248" w14:textId="fe55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улучшению инвестиционного климата Республики Казахстан на 2009-2010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2009 года № 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улучшению инвестиционного климата Республики Казахстан на 2009-2010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и заинтересованным организациям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меры по выполнению мероприятий, предусмотренных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полугодие, к 20 июня и 20 декабря, информацию о ходе выполнения Плана в Министерство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раз в полугодие не позднее 20-го числа месяца следующего за отчетным периодом, представлять сводную информацию в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№ 7-р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улучшению инвестиционного климата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2009-2010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53"/>
        <w:gridCol w:w="1673"/>
        <w:gridCol w:w="2173"/>
        <w:gridCol w:w="2753"/>
        <w:gridCol w:w="17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консультантов,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экспертов,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институтов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организаций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привлечения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для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проектов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АО «НХ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(Программа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001), 2009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отечественных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инвестиций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перспективных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на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зон, в т.ч. в целях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сопутствующих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производств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МФ, 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об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возможностях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(Программа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001), 2009 год-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сопровождения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портала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возможностях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МСХ,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МТС,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МООС, 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АО «НХ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(Программа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001), 2009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рекламно-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действия,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влияющих на инвестиционную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привлекательность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(путем выпуска имиджевой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презентационных материалов,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видеороликов и т.д.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 распространением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 территории и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Казахстана)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МКИ, МТС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(Программа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001), 2009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форумов, семинаров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в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за рубежом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улучшения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климата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презентаций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МСХ,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МТК, 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АО «НХ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(Программа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001), 2009 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повышения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привлекатель-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сфере здравоохране-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сельского хозяйства,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МСХ,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МФ        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        -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 -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         -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            -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         - Министерство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      -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ФНБ «Самрук-Казына»  - акционерное общество «Фонд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благосостояния «Самрук-Казына»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«НХ «КазАгро»     - акционерное общество «Национальный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«КазАгро»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