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6915" w14:textId="1126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декабря 2008 года № 293-р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ноября 2008 года "О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(по согласованию) и Министерству труда и социальной защиты населения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2008 года № 293-р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целях реализации Закона Республики Казахстан от 20 ноября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коллективного инвестирования 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накопительных пенсионных фондов"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4595"/>
        <w:gridCol w:w="2798"/>
        <w:gridCol w:w="2779"/>
        <w:gridCol w:w="1810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из несколь-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один, при наличии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вкладчика (получателя)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и более договоров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пенсионном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за счет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с различными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пенсионными фондами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АФН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накоплений из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фондов, а также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пенсионных накоп-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вкладчика (полу-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чателя) из одного вида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портфеля в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2006 года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«Об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пенсионными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2008 года 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«Об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значениях пруден-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нормативов,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 их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фондов»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Агентства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надзо-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финансового 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августа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118 «Об 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ждении Инструкции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значениях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пруденциальных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тивов, методике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для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пенсионными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45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119 «Об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расчета пруден-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совмещающих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12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157 «Об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согласия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(избрание)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96 «Об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накопительных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Агентства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12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№ 153 «Об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 учета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накоплений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счетах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вкладчиков (получате-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лей) в накопительных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фондах»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   —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надзору финансового рынка и финансовых организаций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