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b70c" w14:textId="732b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Бюджетного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2008 года № 292-р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 Республики Казахстан,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в установленные согласно перечню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ведомственные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Орынбаева Е.Т.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292-р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Бюджетного кодекса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с изменениями, внесенными распоряжением Премьер-Министра РК от 04.08.2009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111-р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776"/>
        <w:gridCol w:w="2241"/>
        <w:gridCol w:w="1370"/>
        <w:gridCol w:w="1573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системе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утратившими силу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вопросу 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Республики Казахстан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исполнения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кассовое обслуживание, включающий: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составления и ведения сводного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финансирования по 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сводного плана поступлений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по платежам,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по обязательствам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администраторов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программ, индивидуальных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по обязательствам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государственных учреждений;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контрольных счетов наличности;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счетов государственных 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центральном уполномоченном органе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зачисления 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реконвертации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валюты со счетов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возврата из бюджета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 излишне (ошибочно) уплаченных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и определение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на возврат из бюджета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 излишне (ошибочно) уплаченных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осуществления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гражданско-правовых 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 сроки приостановления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гражданско-правовых 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проведения платежей и переводов денег;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осуществления платежей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переводов денег в иностранной валюте;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осуществления платежей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переводов денег в национальной валюте;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использования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распределения распределяемых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выплаты субсидий из 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исполнения инкассовых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использования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(работ, услуг), остающихся 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размещения временно свободных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денег;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 периодичность 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общего характера;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разработки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результатах по целевым трансфертам,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целевых трансфертов,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и представления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достигнутых прямых и конечных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возврата использованных не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целевому назначению сумм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и бюджетных 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бюджет, выделивший 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привлечения 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трансферта из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республиканский бюджет;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использования в 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 году не перечисленной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истекший финансовый год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трансферта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республиканский бюджет;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зачисления активов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фонд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использования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 формы составления 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о формировании 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определения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кредитоспособности заемщика;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предоставления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кредитов, в т.ч. перечень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при их предоставлении;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реализации и (или) обращения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собственность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взысканного в счет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по бюджетному кредиту;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осуществления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бюджетного кредита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целевому назначению и наличием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исполнения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нему;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заимствования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регистрации и учета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центральном уполномоченном органе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бюджета 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гарантий и гарантируемых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государством займов, поручительств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и займов под поручительство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мониторинга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заемщика, получившего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гарантированный государством заем;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погашения и обслуживания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софинансирования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предоставления 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затрат по концессионным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регистрации 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уполномоченном органе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осуществления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обязательств;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привлечения, использования,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оценки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несвязанных грантов;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определения средневзвешенной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доходности по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 бумагам, выпущенным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управления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долга, 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государством долга, долга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поручительствам государства и долга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погашения и обслуживания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покупки выпущенных им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на организованном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отбора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предоставления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предоставления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осуществления мониторинга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поручительству;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осуществления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средств 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государством займа и займа, привлекаемого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поручительство государства;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отбора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при бюджетном кредитовании;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 критерии включения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 в перечень финансовых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кредиты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без обеспечения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выпуска ценных бумаг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обращения на внутреннем рынке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органом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условия, объем и их целевое назначение.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оказания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деятельности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сферах образования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оказания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деятельности по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в сферах лесного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охраняемых природных территорий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оказания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деятельности по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библиотеками, государственными музеями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музеями-заповедниками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ответственных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в республиканский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из бюджета и (или) зачет излишне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(ошибочно) уплаченных сумм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контроль за поступлениями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бюджет неналоговых поступлений,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капитала, трансфертов, сумм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кредитов,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государства, займов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 для выделения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республиканского бюджета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исполнения обязательств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вопросу Единой бюджетной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включающие: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классификации, Единую 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классификацию, структуру специфики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классификации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таблицы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бюджета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бюджетов и контрольным счетом наличности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Республики Казахстан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Методики 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нефтяного сектора на 2009 год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МЭМР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ответственных за взимание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в местный бюджет, возврат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и (или) зачет излишне (ошибочно)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уплаченных сумм и осуществляющих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поступлениями в бюджет неналоговых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поступлений, поступлений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капитала, трансфертов,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погашения бюджетных кредитов,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активов государства, займов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создании Совета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Национальным фондом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состав и положение о нем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об утверждении 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Республиканской бюджетной комиссии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об утверждении Правил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проекта республиканского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№ 1116 «Вопросы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Республики Казахстан»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выполнения государственного задания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разрешенных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инструментов,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активов,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Национальным Банком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предложению Совета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Национальным фондом Республики Казахстан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сентября 2004 года №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которым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разрешается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 внутреннего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контроля»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нормативного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по внесению изменений в 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Министерстве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лимиты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ситуациям, перечень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учреждений, передаче водно-спасательных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 как имущественные 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республиканскую собственность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порядка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на республиканском и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уровнях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проведения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финансового контроля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требований к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экспертизе технико-экономическому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концессионных проектов, включающий: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требования к разработке и 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технико-экономическому обоснованию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инвестиционных проектов;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требований к разработке и 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технико-экономического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концессионного проекта,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требующего софинансирования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или местного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требований к содержанию,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порядку и срокам разработки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обоснования,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порядку отбора бюджетных 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планируемых к реализации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государства в уставном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Методики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объекта концессии,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концессионного проекта и суммарной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концессионера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регистрации,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мониторинга бюджетных кредитов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бюджетной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администраторами бюджетных программ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бюджетной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органами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мониторинга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Типовых 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для работников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контроля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Положения о независимом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руководителе экспертного подразделения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разработки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бюджетов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бюджетной заявки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и представления 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об исполнении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и представления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реализации стратегического плана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оценки результатов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об утверждении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финансового контроля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СК, МФ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привлечение связанных грантов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определения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трансферта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трехлетний период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Реестра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рассмотрения,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отбора, мониторинга и оценки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включающий: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разработки,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отбора инвестиционных предложений;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рассмотрения, отбора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проектов;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рассмотрения, отбора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проектов, не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рассмотрения, отбора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проектов, предполагающих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сметной стоимости;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мониторинг и оценка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инвестиционных проектов.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представления,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рассмотрения, отбора, 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реализации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включающий: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представления, рассмотрения,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отбора, мониторинга и оценки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проектов,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софинансирования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местных бюджетов;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отбора концессионных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предоставления поручительств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требующих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технико-экономического обоснования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концессионных проектов,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софинансирования из республиканского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определения 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правительственного долга и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органа,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государственных гарантий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поручительств государства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определения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сроков предоставления и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отчетности, а также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предоставляемой информации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результатах использования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и 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целесообразности бюджетного кредитования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Положения о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областей,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Типовых 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для работников ревизионных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маслихатов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Типового 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ревизионных комиссиях маслихатов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Стандартов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оказываемых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органами, подчиненными и подотчетными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Казахстан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денту 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Стандартов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ведения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методики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общего характера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учетной политики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Плана счетов бухгалтерско-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учета государственных учреждений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бухгалтерского учета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 и порядка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финансовой отчетности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администраторами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отчетности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некоторые 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вертикали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санитарно-эпидемиологической службы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нормативного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по внесению изменений в 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Министерстве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лимиты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Министерства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критериев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I категории,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для выдачи разрешений на 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между 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органом в области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его территориальными подразделениями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   -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 - Агентство Республики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   - Счетный комитет по контролю за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 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 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   - Министерство здравоохранения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