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9d2b" w14:textId="7559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решению проблемных вопросов реформирования сельского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декабря 2007 года N 362-р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реформирования сельского здравоохранения: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                   - директор Департамента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Казыбаевич          профилактической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Кулкаева                   - главный специалист отдела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Утепергеновна       медико-санитарной помощи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лечебно-профилактической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Туткушев   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Бексултан Серикпаевич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Машкеев                    - председатель Комитета фармации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Аукенович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Трошихин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 делам сельских территорий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Нерсесов   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Витальевич         развития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Темирбаевна         финансов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Хамзина                    - директор Департамента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Калиевна             науки и кадровых ресурсов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Байжуманов                 - начальник Управления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Казыбекович           заказа и послевузовского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высшего и послевузовского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Калжанов                   - начальник управления здравоохранения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Ахметалиевич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 социальной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Абдикаримова               - начальник отдела внебюджетной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Абдрахмановна         бюджетной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финансов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Назирова                   - начальник отдела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Нурхан Ибрайхановна          санитарной помощи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лечебно-профилактической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Адильханов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Акежан Атабекович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Аксакалов                  - заместитель акима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Кумар Ергебаевич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Дуйсенова            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Касымовна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Жумабекова      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Маговьяновна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Айдарханов                 - директор Департамента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Тергеуович            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Воронцова                  - начальник Департамента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Геннадьевна          Северо-Казахстанской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Ажгулова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Кашура Мухтаровна            здравоохранения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Байжунусов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  здравоохранения 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Вощенкова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  здравоохранения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2008 года выработать и представить на рассмотрение в Правительство Республики Казахстан предложения по реформированию сельского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