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8115" w14:textId="4138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государственном контроле за оборотом отдельных видов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2007 года N 243-р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 внесении изменений и дополнений в Закон Республики Казахстан "О государственном контроле за оборотом отдельных видов оружия" Министерству внутренних дел Республики Казахстан в двухмесячный срок разработать и внести в Правительство Республики Казахстан проекты постановлений Правительства Республики Казахстан "О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2000 года N 1176" и "Об утверждении Правил добровольной возмездной сдачи гражданами незаконно хранящихся огнестрельного оружия, боеприпасов и взрывчатых веществ".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