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786c" w14:textId="a2c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порядке подготовки и проведения селекторных совещаний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2007 года N 57-p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Назарбаева Н.А. народу Казахстана "Новый Казахстан в новом мире" от 28 февраля 2007 года, а также принятия оперативных мер по важнейшим вопросам развития социально-экономической политики государства для координации и взаимодействия центральных и местных государственных органов: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временный порядок подготовки и проведения селекторных совещаний;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план-график селекторных совещаний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обеспечить еженедельное представление в Канцелярию Премьер-Министра Республики Казахстан информации о ходе выполнения протокольных решений, данных на селекторных совещаниях.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марта 2007 года N 57-p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Временный порядок подготовки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селекторных совещаний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временный порядок регулирует вопросы подготовки и проведения селекторных совещаний, проводимых Премьер-Министром Республики Казахстан (далее - совещания).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Совещания проводятся с целью координации и контроля взаимодействия центральных и местных исполнительных органов в решении вопросов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28 февраля 2007 года "Новый Казахстан в новом мире" (далее - Послание), а также для принятия оперативных мер по важнейшим вопросам развития социально-экономической политики государства."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совещании председательствует Премьер-Министр Республики Казахстан или в его отсутствие его заместитель. Председатель совещания: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повестку дня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заслушивает руководителей центральных и местных исполнительных органов по вопросам их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дает поручения соответствующим руководителям.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Секретарем совещания является вице-министр экономики и бюджетного планирования Республики Казахстан. Секретарь совещания: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материалов к совещаниям;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еженедельно проводит анализ выполнения протокольных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взаимодействие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по подготовке совещаний является Министерство экономики и бюджетного планирования.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Совещания проводятся в соответствии с планом-графиком селекторных совещаний Премьер-Министра Республики Казахстан с руководителями центральных и местных исполнительных органов, утвержденным распоряжением Премьер-Министра Республики Казахстан (далее - план-график). В случае необходимости могут проводиться внеплановые совещания с целью обсуждения иных вопросов, имеющих важное значение в жизнедеятельности населения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Итоги совещания оформляются протоколом, который подписывается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совещаниях присутствуют руководители центральных и местных исполнительных органов, а также организаций, непосредственно ответственных за те или иные вопросы. По приглашению Канцелярии Премьер-Министра Республики Казахстан на совещаниях могут присутствовать депутаты Сената и Мажилиса Парламента.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работы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и организации, определенные согласно плану-графику соисполнителями по вопросу, за девять дней до совещания вносят материалы в Министерство экономики и бюджетного планирования Республики Казахстан. Ответственность за несвоевременное представление материалов к совещаниям возлагается на первых руководителей этих органов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экономики и бюджетного планирования Республики Казахстан не позднее, чем за три календарных дня до совещания вносит в Канцелярию Премьер-Министра материалы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Повестка дня совещаний формируется в соответствии с планом-графиком.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утвержденным планом-графиком, материалы к совещанию готовит ответственный государственный орган в порядке, определенном пунктом 19 Регламента Правительства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2002 года N 1300, в компетенции которого находится обсуждаемый вопрос. Пакет документов должен включать справку о состоянии рассматриваемого вопроса в целом по стране и в разрезе регионов, проблемные вопросы и рекомендуемые пути их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Структурное подразделение Канцелярии Премьер-Министра Республики Казахстан, ответственное за подготовку совещания: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пятницы обеспечивает рассылку материалов участникам совещания, а также формирует списки участников и оповещает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подписания протокола у председательствующего на данном совещании, обеспечивает рассылку соответствующим адресатам и осуществляет контроль за его исполнением.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Совещание проводится каждую субботу в 10 час. 00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для реализации отдельных задач совещания могут создаваться секции и рабочие группы для предварительной подготовки вопросов, рассматриваемых на совещании.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марта 2007 года N 57-p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План-график селекторных совещаний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План-график с изменениями, внесенными распоряжением Премьер-Министра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206-p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селекторных совещаний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плане мероприятий по 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посланий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озвученных в 2005-2007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годах/и Программы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2007-2009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инвентаризации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имущества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мерах, принимаемых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игорном бизнесе"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мероприятиях по 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Назарбаева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100 школ 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направлениях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разъяснению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28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"Новый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 жилищно-коммунальные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подготовки регионов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работ 2007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 "Новый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ходе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бедностью и безработицей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Национального совета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экспорту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работе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(упрощению)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и таможенных процедур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мерах по своевременному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противопаводковых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берегоукрепительных работ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 "Новый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освоения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2007 года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мерах по сдерживанию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 за 1 квартал 2007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проблемах и предложениях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конкуренции в республике,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биржевой торговли,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степени монополизации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акима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 ходе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брифингах,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пресс-конференциях, издательской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разъяснения Послания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работ по снабжению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Акмолинской,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 питьевой водой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согласовании приемлемого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поддержки аграрного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со странами-членами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по вступлению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ВТО 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политических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инструментов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энергообеспечения регионов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перспективах развития отрасли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перспективах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Южно-Казахстанской,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и городе Астане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поручений, данных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поездки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Масимова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Кызылординскую область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потребности в квалифицированных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кадрах и оптимизации 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и их соответствии мировым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выполнения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реформы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 ходе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развитию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комплекса на берегу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Капшагайского водохранилища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 групп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взаимодействии институтов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инновационных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страны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 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"Сарыарка"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принципах 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 в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"Сары-Арка"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Республики Казахстан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года, утвержденной Указом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апреля 2006 года N 86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обеспечению овощами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г. Астаны, северных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поручений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Масимова К.К.,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рабочей поездки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Восточно-Казахстанскую область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конкуренции,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издержек производства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выполнению поручения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о 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школ и 100 больниц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 за 5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и мерах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освоения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месяцев 2007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Единому национальному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тестированию в системе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о регулировании тарифной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работе с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 стране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Атырауской области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принимаемых мерах по сокращению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заболеваемости и безработицы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региона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министров иностранных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 информации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разъяснению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Послания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 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СПК "Сарыарка",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"Оңтүстік", "Ертіс"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снабжении овощами и фруктами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г. Астаны и северных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вопросам энергообеспечения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центра торговли Озинки-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центров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принципу одного окна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 развития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2004-2010 годы,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июля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1149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Жамбылской области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выполнения 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2005-2007 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 N 1388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МИТ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северных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к уборке урожая 2007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I полугодие 2007 года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 по ее стабилизации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I полугодие 2007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министров юстиции,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 амнистии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легализацией имущества"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результатах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разъяснению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приоритетов Послания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механизма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регулирования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АРЕМ,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совершенствовании работы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КПМ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культуры и спорта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и подготовке спортсменов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квалификации к XXIX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 Олимпийским играм 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Пекине (Китайская Народная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концессиях"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энергообеспечения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 областей, городов Астаны 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предупреждению лесных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степных пожаров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укреплении правопорядка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населения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2007-2009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2006 года N 995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2005-2007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1388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подготовки к зимнему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отопительному сезону 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Республики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перехода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 устойчивому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2007-2024 годы, одобренной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 ноября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216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энергообеспечения регионов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перспективах развития отрасли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и пропаганде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8 месяцев 2007 года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 за 8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и мерах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 МИТ, АРЕМ, НБ, МЭМР,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поручений, данных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поездки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Масимова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Западно-Казахстанскую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Жамбылскую области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кластеров в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Павлодарской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кадров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поручений, данных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поездки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Масимова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Костанайскую область и отчет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Астаны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работы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одного окна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атомной энергетики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освещении социальных,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инициатив, озвученных в Послании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28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"Новый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новом мире", на примере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повышению пенсий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озвученных в Послании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28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"Новый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 мире"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принимаемых мерах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МКИ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 энергообес-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освоения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9 месяцев 2007 года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 за 9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и мерах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 МИТ, АРЕМ, НБ, МЭМР,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малого 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мерах по активизации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деятельности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 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"ФРМП",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 ходе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К.К., данных в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поездки в регион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МЭБП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 мерах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медицинских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современными технологиями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медицинских 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 и лекарственном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населения 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акимов Карагандинской,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Костанайской, Павлодарской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областей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2005-2007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1388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г. Алматы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2005-2007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Указом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1388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публикациях в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обсуждению основных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обозначенных в Послании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разработки и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на 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страны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и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 повышении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 энергообес-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освоения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месяцев 2007 года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 за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2007 года и мерах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 МИТ, АРЕМ, НБ, МЭМР,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Республике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2007-2009 годы,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2006 года N 995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акима Астаны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кластера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МЗ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 о ходе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земельной реформы,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обеспечения упрощения,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 процедур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предоставления земельных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под индивидуальное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 от 31.07.2007 N 206-р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миграционной политике страны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диверсификации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публикациях в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обсуждению основных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обозначенных в Послании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 февраля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 в новом мире"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кластерной политики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государственного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открытии центров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энергообеспечения регионов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перспективах развития отрасли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освоения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11 месяцев 2007 года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инфляции за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2007 года и мерах по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 АФН, МИТ, АРЕМ, НБ, МЭМР,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выполнения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данных на прошедших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селекторных совещаниях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НК "СПК "Сары Арка" - акционерное общество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Социально-предпринимательская корпорация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"Сары Арка"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ФУР "Қазына"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"ФРМП" - акционерное общество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предпринимательства".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