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c7e9" w14:textId="d81c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Иорданского Хашимитского Королевства М. Бахита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2006 года N 316-p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Иорданским Хашимитским Королевством и обеспечения протокольно-организационных мероприятий по подготовке и проведению официального визита Премьер-Министра Иорданского Хашимитского Королевства М. Бахита в Республику Казахстан 8-10 ноября 2006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и проведению официального визита Премьер-Министра Иорданского Хашимитского Королевства М. Бахита в Республику Казахстан 8-10 ноября 2006 года в городе Астане (далее - визит);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Министерству индустрии и торговли Республики Казахстан необходимые средства на проведение казахстанско-иорданского бизнес-форума.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Иорданского Хашимитского Королевства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в городе Астане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официальной делегации Иорданского Хашимитского Королевства в аэропорту,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Премьер-Министра Иорданского Хашимитского Королевства М. Бахита над территорией Республики Казахстан, посадку и вылет в/из аэропорту (а)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визита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концертную программу во время официального приема от имени Премьер-Министра Республики Казахстан Д. Ахметова в честь Премьер-Министра Иорданского Хашимитского Королевства М. Бахита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Астана обеспечить выполнение организационных мероприятий по встрече и проводам официальной делегации Иорданского Хашимитского Королевства в местах посещения, а также оформлению аэропорта и улиц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Премьер-Министра Иорданского Хашимитского Королевства М. Бахита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2006 года N 316-p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обслуживанию членов официальной делегации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Иорданского Хашимитского Королевства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Иорданского Хашимитского Королевства по формату 1+10 в городе Астане в гостинице "Риксос 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 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Иорданского Хашимитского Королевства.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Астана при встрече и проводах официальной делегации Иорданского Хашимитского Королевства.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Премьер-Министра Республики Казахстан Д. Ахметова в честь Премьер-Министра Иорданского Хашимитского Королевства М. Бахита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цветочного оформления мест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казахстанско-иорданского бизнес-форума.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