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112be" w14:textId="5211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
от 28 октября 2005 года N 305-р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апреля 2006 года
N 97-р. Утратило силу постановлением Правительства Республики Казахстан от 22 мая 2007 года N 407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РК от 17 апреля 2006 года N 97-р утратило силу постановлением Правительства РК от 22 мая 2007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407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28 октября 2005 года N 305-р "О создании рабочей группы для выработки предложений по дальнейшему совершенствованию системы оплаты труда работников государственных учреждений, не являющихся государственными служащими, и работников казенных предприятий"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Умбеталиева                  - вице-министра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 Тохтаровича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Казахстан, заместителем руководителя;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"Кайсенова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Гульжихан Кабдылкаировна       социального обеспечения и оплаты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труда Министерства труда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Казахстан, секретарь";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"Аширова                     - начальник управления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Нурия Кенжахановна            и социальной защиты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Департамента планирования расходов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социальной сферы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"Копжасарова                 - директор Департамента экономики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Бибигуль Амангельдиновна      финансов Министерства культуры,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информации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"Кайсенова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Гульжихан Кабдылкаировна       труда  и занятости населения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Министерства труда и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защиты населения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Казахстан, секретарь";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"Аширова                      - заместитель директора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Нурия Кенжехановна             планирования расходов социальной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сферы Министерства экономики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"Копжасарова                  - директор Департамента экономики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Бибигуль Амангельдиновна       финансов Министерства культуры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информации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рабочей группы: Абдыкаликову Гульшару Наушаевну, Хасенова Аяна Долдашевича.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