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1d7f" w14:textId="561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2006 года N 30-p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Закона Республики Казахстан от 10 января 2006 года "О внесении изменений и дополнений в некоторые законодательные акты Республики Казахстан по вопросам банкротства"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согласно перечню: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20 февраля 2006 года N 30-p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необходимо в целях реализации Закона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Казахстан от 10 января 2006 года "О внесении изменений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и дополнений в некоторые законодательные акты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Республики Казахстан по вопросам банкротства"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4433"/>
        <w:gridCol w:w="2807"/>
        <w:gridCol w:w="2282"/>
        <w:gridCol w:w="2030"/>
      </w:tblGrid>
      <w:tr>
        <w:trPr>
          <w:trHeight w:val="175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95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1115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"Некоторые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несостоятельными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финансов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стан»и 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1119 "Неко-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Республики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192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 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581 "Об утвержде-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Правил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 и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должников в проце-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дурах банкротства"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 по 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имущества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процедурах банкрот-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 подготовки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министратора внеш-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наблюдения,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ляющих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 назначения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министратора внеш-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наблюдения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заключительного 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чета реабилитацион-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управляющего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процедуры 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билитации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несостоятельными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 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финансов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октября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4 "Об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 Инструкции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 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верждении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 кредито-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в процедурах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 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несостоятельными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доходов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2002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назначения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отстранения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сного управляющего"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несостоятельными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67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утверждению коми-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кредиторов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процедурах банкрот-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реабилитацион-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процедуре и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внесудебной процеду-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ликвидации"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2006 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работе с несостоятельными должниками Министерства государственных доходов Республики Казахстан от 11 июля 2002 года N 68 "Об утверждении Инструкции по рассмотрению и согласованию плана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конкурсной массы в процедурах банкротства и внесудебной ликвидации должника"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2006 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несостоятельными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должниками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69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 продлению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завершению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конкурс-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внесудебной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должника"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2006 года
</w:t>
            </w:r>
          </w:p>
        </w:tc>
      </w:tr>
      <w:tr>
        <w:trPr>
          <w:trHeight w:val="9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несостоятельными должниками 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70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чительного отчета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 в процедурах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и внесу-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дебной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должника"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МФ*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МФ* - Министерство финансов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