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9038" w14:textId="991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2005 года N 331-р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октября 2005 года "О внесении изменений и дополнений в Закон Республики Казахстан "О занятости населения"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в двухмесячный срок разработать и внести в установленном порядке на утверждение Правительства Республики Казахстан проект постановления Правительства Республики Казахстан "Об утверждении Правил внесения работодателями в банки или страховые организации страны трудоустройства гарантийного и залогового взносов и их размеров".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в двухмесячный срок принять соответствующие ведомственные нормативные правовые акты по реализации Закона и проинформировать Правительство Республики Казахстан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