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08f6" w14:textId="1b70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донорстве крови и ее компонентов"»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сентября 2005 года N 242-р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прилагаемый Перечень нормативных правовых актов,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28 июня 2005 года "О донорстве крови и ее компонентов" (далее - Перечень).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Министерству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разработать и внести в установленном порядке на утверждение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проект постановления Правительства Республики Казахстан согласно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принять необходимые приказы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донорстве крови и ее компонентов"»и проинформировать Правительство Республики Казахстан о принятых мерах.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2005 года N 242-р 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 принятие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которых необходимо в целях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донорстве крови и ее компонентов"» </w:t>
      </w:r>
    </w:p>
    <w:bookmarkStart w:name="z1"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553"/>
        <w:gridCol w:w="2673"/>
        <w:gridCol w:w="2153"/>
        <w:gridCol w:w="30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акта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исполнение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 донорской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поощрения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доноров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ее компонентов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крови,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переливания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ее компонентов,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донора   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25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требований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качеству крови   и ее компонентов,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крови,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