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672f" w14:textId="fd0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расследованию аварии с человеческими жертвами на шахте "Шахтинская" Угольного департамента открытого акционерного общества "Испат-Кармет"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декабря 2004 года N 352-р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расследования аварии с человеческими жертвами на шахте "Шахтинская" Угольного департамента открытого акционерного общества "Испат-Кармет", произошедшей 5 декабря 2004 года, образовать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Школьник Владимир Сергеевич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    - первый вице-министр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Бисакаев Сериккали Гумарович   - Главный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Тогайбаев Ислам Уахитович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   - директор дочернего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Бейболат Абдрахманович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безопасности работ в горной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промышленности"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исследовательский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проблемам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безопасности"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 Виктор Николаевич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государственному контролю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надзору в области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ситуаций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Джанабаев Дуйсебай Джанабаевич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лечебно-профилактической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аккредитации и анализа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Дюсекенов Нурслям Рахимович    -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государственному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чрезвычайными ситуациями,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техническому и горному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Каппасов Накып Каппасович      - 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предприятия "Военизированная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аварийно-спасательная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"Комир"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Кененбаев Ерлик Абдыкаликович  - начальник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Клякин Владимир Викторович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электроэнергетики и твердого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топлива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Никифоров Михаил Дмитриевич    - председатель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профсоюза угольщиков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 Вадим Валерьевич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государственному контролю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надзору в области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ситуаций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Презент Григорий Михайлович    - исполнительный директор 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"Испат-Кармет"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Спатаев Нурбек Даирбекович     - Главный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труда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Чеховских Александр Михайлович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предприятия "Научно-инженерный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центр горноспасателей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незамедлительно приступить к работе, обеспечить всестороннее расследование аварии с человеческими жертвами, установить объемы причиненного ущерба и принять меры по оказанию первоочередной помощи пострадавшим и семьям погибших.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комиссии Школьнику B.C. доложить о результатах расследования аварии и принятых мерах по оказанию первоочередной помощи пострадавшим и семьям погибших.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