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52f3" w14:textId="33e5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дополнений в Закон Республики Казахстан "О гражданстве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ноября 2004 года N 343-р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октября 2004 года "О внесении дополнений в Закон Республики Казахстан "О гражданстве Республики Казахстан" Министерству труда и социальной защиты населения Республики Казахстан совместно с министерствами индустрии и торговли, энергетики и минеральных ресурсов, иностранных дел, образования и науки Республики Казахстан и другими заинтересованными государственными органами в двухмесячный срок разработать и внести на рассмотрение Правительства Республики Казахстан проект постановления Правительства Республики Казахстан "О проекте Указа Президента Республики Казахстан "Об утверждении перечня профессий для лиц, в отношении которых устанавливается упрощенный порядок приема в гражданство Республики Казахстан, а также требований к ним".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