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69150" w14:textId="2c691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совершенствованию системы образовательного кредитования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ноября 2004 года N 327-р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выработки предложений по совершенствованию системы образовательного кредитования: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Кулекеев Жаксыбек Абдрахметович    - 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Абдыкадырова Айман Нуркасымовна    - вице-министр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Шаяхметов Саят Болатович           - начальник управления стратегического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планирования и развития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Министерства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Абдрасилов Болатбек Серикбаевич    - директор Департамента высшего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 послевузовского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Министерства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Болатбекова Гульбагила Конырбаевна - директор Департамента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Министерства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Утегулов Маулен Амангельдиевич     - директор Департамента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государственного заимствования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 кредитования Министерства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Хамзина Нургуль Калиевна           - директор Департамента медицинской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науки, образования, развития медицины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 международных отношений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здравоохранения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Байженов Нурлан Сапаргалиевич      - начальник управления кредитования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Департамента государственного долга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 кредитования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Абишева Аида Еркиновна             - заместитель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координации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Кузенбаева Дина Уразалиевна        - заместитель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образования, науки, культуры,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 средств массовой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Министерства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Санкубаев Амирбек Буриович         - начальник отдела координации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 надзору финансового рынка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 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Хамзина Бакыт Байзаковна           - директор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"Финансовый центр"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образования и науки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Маскеев Ринат Кайратович           - главный специалист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Департамента занятости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 государственного контроля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соблюдением законодательства о труде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 охране труда Министерства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срок до 25 ноября 2004 года внести в Правительство Республики Казахстан предложения по совершенствованию системы образовательного кредитования.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