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8cbd" w14:textId="6628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внесению изменений и дополнений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2004 года N 62-p.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РК от 11 марта 2004 года N 62-p утратило силу распоряжением Премьер-Министра РК от 23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135-р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дальнейшему совершенствованию налогового законодательства: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Айтекенов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 - директор Департамента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 политики и прогнозов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Мужчиль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Евгеньевна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Михайлович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Aceт Орентаевич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 -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Усенова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Нурила Дюйсембиевна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Джургалиевна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защите конкуренции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                - директор Департамента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Толеутай Сатаевич           государственного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агропромышленного комплекса и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  - директор Департамента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Еркегали Серикович          анализа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Сыздыкович            финансового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Заурбекова                - вице-президент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Галимовна             промышленной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   правового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сотрудничества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Мамекова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Мамыровна             бухгалтерского учета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Жанарбаева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Нургуль Сейфуллиновна       таможенных доходов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Турмаханович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Сембаев                   - председатель Совета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Хамитович            юридических лиц "Ассоциация финансистов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Медведев                  - директор налогового отдела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                        "Эрнст энд Янг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сопредседатель рабочей группы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вопросам налогообложения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иностранных инвесторов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Попелюшко                 - член бюро правления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Висханович         работодателей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 Союза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продуктов питания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Дунаев Арман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Галиаскарович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 -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Учкемпирова Айгуль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Маулетовна                  Департамента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 Айдан          - управляющий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Табониязович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 Улан      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Сапарович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"КазМунайГаз - консалтинг"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распоряжением Премьер-Министра Республики Казахстан от 12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мая 2004 года внести в установленном порядке на рассмотрение Правительства Республики Казахстан предложения по совершенствованию налогового законодательства.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распоряжением Премьер-Министра Республики Казахстан от 12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