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2b431" w14:textId="352b4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долгосрочного плана реализации миграционной и демографической политики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декабря 2003 года N 306-p. Утратило силу постановлением Правительства Республики Казахстан от 22 мая 2007 года N 407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Распоряжение Премьер-Министра РК от 10 декабря 2003 года N 306-р утратило силу постановлением Правительства РК от 22 мая 2007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407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1. В целях выработки предложений по разработке долгосрочного плана реализации миграционной и демографической политики Республики Казахстан создать рабочую группу в следующем составе: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Джаганова                - 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Алтыншаш Каиржановна       Казахстан по миграции и демографии,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Избанов 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Мухит Каримович            Республики Казахстан по миграции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демографии,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Ишмухамедов              - начальник управления демографии,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Кадырбек Апшеитович        организационной работы и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миграции и демографии,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Касымкулов               - начальник управления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Абылкасымович       консульской службы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иностранных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Садибеков                - начальник отдела трудовой миграции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Женис Жаксылыкович         лицензирования иностранной рабочей силы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Министерства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Баттал                   - заместитель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Роза Мухамеджановна        среднего образования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образования и науки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Байжунусов               - консультант Отдела социально-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Эрик Абенович              культурного развития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Премьер-Министра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Каирбекова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Салидат Зикеновна          лечебно-профилактической работы,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лицензирования и государственных закупок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Министерства здравоохранения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Сергазина                - заместитель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Кульбараш Галифановна      социальной сферы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финансирования государственных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Министерства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Аширова                  - начальник управления здравоохранения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Нурия Кенжахановна         социальной защиты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планирования расходов социальной сферы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Министерства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Догалов                  - начальник управления развития сельских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Амангельды                 территорий Департамента анализа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Нажмиденович               государственного регулирования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агропромышленного комплекса и сельских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территорий Министерства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хозяйства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Сергеев                  - заместитель начальника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Алексей Петрович           миграционной полиции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внутренних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Боярина                  - начальник управления 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Людмила Васильевна         обеспечения Департамента организационной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работы и социальных технологий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Министерства информации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Урустемов                - начальник управления 2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Бауржан Жаркимбекович      Комитета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Абдильманов              - главный специалист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Жамсап Абдильманович       землеустройства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 по управлению земельными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ресурсами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во втором квартале 2004 года внести в Правительство Республики Казахстан предложения по разработке долгосрочного плана реализации миграционной и демографической политики Республики Казахстан.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распоряжения возложить на Заместителя Премьер-Министра Республики Казахстан - Министра сельского хозяйства Республики Казахстан Есимова А.С.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