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bfd8" w14:textId="04eb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реформированию розничного рынка электрической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июля 2003 года N 150-р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осуществления реформирования розничного рынка электрической энергии создать рабочую группу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Мынбаев Сауат Мухаметбаевич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Казахстан,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Оразбаев Бырлык Есиркепович    - вице-министр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Казахстан,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Жандосов Ораз Алиевич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естественных монополий и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конкуренции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Асанов Жаким Кажманович        -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Раханов Максудбек Смагулович   -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государственного имущества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приватизации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Бертисбаев   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Несипкул Бертисбаевич 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Бозумбаев Канат Алдабергенович - президент ОАО "KEGOC"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Абитаев Есберген Абитаевич     - вице-президент ОАО "KEGOC"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Даукеев Гумарбек Жусупович     - ректор Алматинского института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энергетики и связи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Джаксалиев                     - президент ЗАО "КОРЕМ"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Бахытжан Мухамбеткалиевич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Жамуханов Талгат Укумжанович   - президент ТОО "Кокшетауэнерго"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Кухарский Анатолий Павлович    - заместитель главного инженера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ЗАО "Алматы Пауэр Консалидейтед"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Спасов Евгений Никифорович     - генеральный директор "Аксесс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энерго трейд"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Табанов Эльдар Рашидович       - председатель правления ОАО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"Астанаэнергосервис"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Дукенбаев                      - советник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Кенжемурат Дукенбаевич          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Михалченко Василий Николаевич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Комитета по стандартизации,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метрологии и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торговли 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распоряжением Премьер-Министра РК от 25 июля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156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срок до 1 сентября 2003 года внести проект Концепции реформирования розничного рынка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срок до 1 января 2004 года разработать Правила функционирования розничного рынка электрической энергии.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