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8f7e" w14:textId="afa8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ликвидации последствий землетрясения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мая 2003 года N 106-р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координации деятельности и оперативного руководства работами по ликвидации последствий землетрясения в Жамбылской области создать Межведомственную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 Александр Сергеевич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Нуркадилов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Заманбек Калабаевич          Казахстан по чрезвычайным ситуациям,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Умбетов Серик Абикенович   - аким Жамбылской области,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Омаров Кайсар Оспанович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Андрющенко                 - первый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Ашитов     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Заирканович        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Бижанов Нурахмет Кусаинович-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Белоног 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Коржова Наталья Артемовна  - первый вице-министр финансов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Лавриненко Юрий Иванович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Налибаев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Абдукалык Закирович          Казахстан по государственным закупкам;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Рахметов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Кусаинович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Савченко                   - первый заместитель акима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Георгиевич        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Сарекенов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Кабидолла Зулкашевич        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материальным резервам;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Сапарбаев                  - председатель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          контроля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Тасбулатов                 - вице-министр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Болюкбаевич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Шамшидинова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Куляш Ногатаевна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