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1457" w14:textId="e961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разработки Бюджетного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2002 года N 203-p.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28 декабря 2002 г. N 203-р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В целях разработки Бюджетного кодекса Республики Казахстан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Кайрат Нематович       - Министр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Коржова Наталья Артемовна         - первый вице-Министр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Амангельдиев Ардак Амангельдиевич - директор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Арифханов Айдар Абдразахович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Бурангалиева 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Марзия Муханбетрахимовна            Комитета казначейства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 Виктор Николаевич          - секретарь Комитета по финансам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бюджету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Дауранов Шамиль Абдулович         - директор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Дунаев Арман Галиаскарович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Дускалиева Гульсара Зенатовна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управления Комитета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Жакупова Бибигуль Есильбаевна     - начальник отдела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финансов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Ерназарова Зайфун Алтынбековна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департамента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исполнения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бюджета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Исаев Ерболат Ерназарович         - директор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Казыбаев Сабыр Самижанович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Калашникова Надежда Федоровна     - начальник отдела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Кнюх Вера Андриановна             - директор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Котенко Наталья Леонидовна        - заведующая Экономическим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отделом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Курмангалиева Аида Даденовна      - директор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Маханов Нуржан Зарлыкович         - начальник управления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Мукашев Марат Жомартбекович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Нурашев Тимур Бекбулатович        - заместитель директора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Оразалиева Забира Жандаровна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Султанов Бахыт Турлыханович       - директор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Сутулов Федор Федорович           - Председатель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Таджияков Бисенгали Шамгалиевич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Токсеитов      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Ракимберген Курмангалиевич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Утебаев Мусиралы Смаилович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экономике, финансам и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Утегулов Маулен Амангельдиевич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Харламова Людмила Григорьевна     - начальник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исполнения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Шаженова Дина Мэлсовна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Шаихова Асия Нагимзяновна         - и.о.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организации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государственного бюджета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Шамсутдинов          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Шарафутдинович                Республики Казахстан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разработать и во втором квартале 2003 года в установленном порядке внести в Правительство Республики Казахстан проект Бюджетного кодекса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предоставить право в установленном порядке привлекать к решению возложенных на рабочую группу задач специалистов центральных и местных государственных органов по вопросам, входящим в компетенцию рабочей группы.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мая 2002 года N 66 "О создании рабочей группы для разработки Бюджетного кодекса Республики Казахстан".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распоряжения возложить на Первого заместителя Премьер-Министра Республики Казахстан Павлова А.С.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