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9e591" w14:textId="f69e5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разъяснительной работы по Программе Правительства Республики Казахстан на 2002-2004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22 апреля 2002 года N 28-р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 Указа Президента Республики Казахстан от 28 марта 2002 года N 827 </w:t>
      </w:r>
      <w:r>
        <w:rPr>
          <w:rFonts w:ascii="Times New Roman"/>
          <w:b w:val="false"/>
          <w:i w:val="false"/>
          <w:color w:val="000000"/>
          <w:sz w:val="28"/>
        </w:rPr>
        <w:t xml:space="preserve">U020827_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дальнейших мерах по реализации Стратегии развития Казахстана до 2030 года", пропаганды и разъяснения Программы Правительства Республики Казахстан на 2002-2004 годы (далее - Программа):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график выступления членов Правительства Республики Казахстан, руководителей центральных исполнительных органов, не входящих в состав Правительства, и других государственных органов в средствах массовой информации по разъяснению основных положений Программы согласно приложению 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Создать межведомственные группы (далее - группы) по разъяснению и пропаганде Программы согласно приложению 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Руководителям групп обеспечить проведение в апреле-мае 2002 года разъяснительной работы в регионах страны.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Министерству экономики и торговли Республики Казахстан осуществить методическое обеспечение групп в части проведения разъяснительной работы.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Руководителям центральных исполнительных органов обеспечить организацию разъяснительной работы.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Министерству культуры, информации и общественного согласия Республики Казахстан обеспечить координацию работ по освещению и разъяснению Программы в средствах массовой информации, выступление и размещение публикаций членов Правительства Республики Казахстан, руководителей центральных исполнительных органов, не входящих в состав Правительствам других государственных органов в республиканских средствах массовой информации.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Акимам областей, городов Астаны и Алматы: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оказать необходимое содействие в работе групп;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образовать областные и районные информационно-пропагандистские группы по разъяснению Программы и соответствующих региональных программ.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Приложение 1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к распоряжению Премьер-Министра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 от 22 апреля 2002 года N 28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График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выступления членов Правительства Республики Казахстан, 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руководителей центральных исполнительных органов,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не входящих в состав Правительства и других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государственных органов в средствах массовой информации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по разъяснению основных положений Программы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 Ф.И.О.                          !   Дата выступления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1                             !         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Масимов Карим Кажимканович                                      май,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Заместитель Премьер-Министра Республики Казахстан              2002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Мухамеджанов Бауржан Алимович                                   май,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Заместитель Премьер-Министра Республики Казахстан              2002 г.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Павлов Александр Сергеевич                                      май,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Заместитель Премьер-Министра - Министр финансов                2002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Самакова Айткуль Байгазиевна                                    май,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Министр Республики Казахстан -                                  2002 г.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Национальной комиссии по делам семьи и женщин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 Президенте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Сулейменов Каирбек Шошанович                                   апрель,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Министр внутренних дел Республики Казахстан                    2002 г.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Какимжанов Зейнулла Халидоллович                                май,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Министр государственных доходов Республики Казахстан           2002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Доскалиев Жаксылык Акмурзаевич                                 апрель,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Министр здравоохранения Республики Казахстан                   2002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Кул-Мухаммед Мухтар Абрарулы                                   апрель,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Министр культуры, информации и общественного                   2002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согласия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Алтынбаев Мухтар Капашевич                                      май,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Министр обороны Республики Казахстан                           2002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Беркимбаева Шамша Копбаевна                                    апрель,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Министр образования и науки Республики Казахстан               2002 г.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Шукпутов Андарь Маулешевич                                     апрель,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Министр природных ресурсов и охраны окружающей                 2002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среды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Есимов Ахметжан Смагулович                                     апрель,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Министр сельского хозяйства Республики Казахстан               2002 г.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Карагусова Гульжана Джанпеисовна                               апрель,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Министр труда и социальной защиты населения                    2002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Школьник Владимир Сергеевич                                    апрель,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Министр энергетики и минеральных ресурсов                      2002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Есенбаев Мажит Тулеубекович                                     май,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Министр экономики и торговли Республики Казахстан              2002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Ким Георгий Владимирович                                       апрель,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Министр юстиции Республики Казахстан                           2002 г.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Оспанов Бакыт Сагындыкович                                     апрель,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Председатель Агентства Республики Казахстан по                 2002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управлению земельными ресурсами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Джаганова Алтыншаш Каиржановна                                 апрель,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Председатель Агентства Республики Казахстан по                 2002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миграции и демографии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Досаев Ерболат Аскарбекович                                    апрель,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Председатель Агентства Республики Казахстан по                 2002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регулированию естественных монополий, защите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конкуренции и поддержке малого бизнеса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Турлыханов Даулет Болатович                                    апрель,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Председатель Агентства Республики Казахстан по                 2002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туризму и спорту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Приложение 2 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к распоряжению Премьер-Министра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от 22 апреля 2002 года N 28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Состав 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межведомственных групп по разъяснению </w:t>
      </w:r>
    </w:p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и пропаганде Программы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Жамбылская, Кызылординская, Южно-Казахстанская области,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город Алматы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Рябченко                  - первый вице-Министр культуры, информации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Олег Григорьевич            общественного согласия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Казахстан, руководитель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Муханов                   - заместитель Председателя Агентства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Куаныш Климович             Республики Казахстан по управлению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земельными ресурсами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Сарбасов                  - и. о. директора департамента Министерства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Самат Муратович             государственных доходов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Уразбеков                 - заместитель директора департамента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Марат Жанабергенович        Министерства транспорта и коммуникаций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Каиржанова                - начальник управления Министерства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Сауле Абаевна               экономики и торговли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Болатбаева                - начальник управления Министерства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Сауле Торехановна           здравоохранения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Абулхаиров                - заместитель начальника управления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Дармен Каратаевич           Министерства образования и науки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Масхутов                  - начальник отдела Министерства труда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Баян Масхутович             социальной защиты населения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Муханов                   - начальник отдела Министерства энергетики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Тулеген Муханович           минеральных ресурсов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Акмолинская, Северо-Казахстанская области, город Астана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Шнейдмюллер               - первый вице-Министр транспорта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Владимир Викторович         коммуникаций Республики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руководитель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Досжан                    - вице-Министр культуры, информации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Ардак Дукенбайулы           общественного согласия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Алшимбаев                 - заместитель директора департамента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Биржан Жантасович           Министерства государственных доходов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Умурзакова                - заместитель начальника управления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Сауле Кабыкеновна           Министерства экономики и торговли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Амреева                   - начальник отдела Министерства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Тынышкуль Молдашевна        и науки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Бермагамбетова            - начальник отдела Министерства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Газима Нурашевна            здравоохранения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Есиркепов                 - заместитель директора ГосНПЦзем Агентства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Рыскали                     Республики Казахстан по управлению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Темирбулатович              земельными ресурсами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Алматинская, Восточно-Казахстанская,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Карагандинская, Павлодарская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Аймаков                   - вице-Министр экономики и торговли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Бауржан Жанабекович         Республики Казахстан, руководитель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Телебаев                  - директор департамента Министерства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Газиз Турысбекович          культуры, информации и общественного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согласия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Асатов                    - заместитель директора Департамента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Амангельды Болатаевич       Министерства транспорта и коммуникаций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Жакупов                   - начальник управления Министерства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Галымжан Койшибаевич        государственных доходов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Игисенова                 - начальник управления Министерства труда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Рима Утепкалиевна           социальной защиты населения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Токубаева                 - начальник управления Агентства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Дана Хайрулловна            Казахстан по регулированию естественных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монополий, защите конкуренции и поддержке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малого бизнеса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Шер                       - начальник управления Министерства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Раиса Петровна              образования и науки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Карибаев                  - начальник отдела Министерства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Буратай Метчебаевич         здравоохранения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Жалялитденова             - пресс-секретарь Министерства энергетики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Гульсум Бекбулатовна        минеральных ресурсов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Атырауская, Мангистауская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Нурпеисов                 - вице-Министр государственных доходов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Кайрат Айтмухамбетович      Республики Казахстан, руководитель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Жумагалиев                - заместитель Председателя Комитета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Аскар Куанышевич            связям и информатизации Министерства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транспорта и коммуникаций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Джундибаев                - заместитель директора департамента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Валерий Ермекбаевич         Министерства энергетики и минеральных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ресурсов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Казыбаев                  - начальник управления Министерства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Айдар Калынтаевич           экономики и торговли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Кожкенов                  - начальник управления Министерства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Серик Абдыгалиевич          культуры, информации и общественного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согласия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Аскаров                   - начальник отдела Министерства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Альберт Мухтарович          здравоохранения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Актюбинская, Западно-Казахстанская, Костанайская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Утеулина                  - вице-Министр труда и социальной защиты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Хафиза Мухтаровна           населения Республики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руководитель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Казыханов                 - заместитель Председателя Комитета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Едиль Хозеевич              гражданской авиации Министерства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транспорта и коммуникаций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Калетаев                  - директор департамента Министерства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Дархан Аманович             культуры, информации и общественного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согласия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Абдрахманова              - начальник управления Министерства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Жанна Кадыровна             государственных доходов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Идрисов                   - начальник управления Агентства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Аскар Аблаевич              Казахстан по регулированию естественных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монополий, защите конкуренции и поддержке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малого бизнеса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Шарбаков                  - начальник управления Министерства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Алтай Жиенбаевич            здравоохранения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Рахимжанова               - заместитель начальника управления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Майра Муратбековна          Министерства образования и науки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 Абрамова Т.М.,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Мартина Н.А.)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