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0809" w14:textId="9c70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вопроса определения социальной поддержки граждан, проживающих в районах, прилегающих к летно-испытательным полигонам и комплексу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февраля 2002 года N 10-р.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выработки предложений по вопросам социальной поддержки граждан, проживающих в районах, прилегающих к летно-испытательным полигонам и комплексу "Байконур"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Утеулина             - вице-Министр труда и социальной защиты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Хафиза Мухтаровна      населения Республики Казахстан,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              - вице-Министр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Бауыржан Жанабекович   Казахстан, заместитель руководителя;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Члены рабочей группы: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Абдигалиева          - директор Департамента международного права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Гульнара Аманжоловна   защиты имущественных прав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Министерства юстиции Республики Казахстан;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 - директор Департамента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Гульшара Наушаевна     и социальной помощи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социальной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Аймагамбетов         - заведующий сектором социальных гарантий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Копжасар Толенович     Экономического отдела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 - исполняющий обязанности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Медыбаевич      охраны окружающей среды Министерства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природных ресурсов и охраны окружающей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Бакир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Абдижалел Кошкарулы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 - вице-Министр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Анатолий Александрович Казахстан, Главный государственный санитарный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врач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 - заместитель директора Департамента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Абдикарим Абжалелович  Министерства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Казахстан;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Карибайулы           - депутат Сената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Жандар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 - вице-Министр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 - председатель Аэрокосмического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 Олжабаевич       Министерства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            - заместитель акима Кызылординской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Болатбек Баянович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             - начальник Управления двухстороннего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Михаил Константинович  сотрудничества Комитета по делам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Независимых Государств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иностранных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 - специальный представитель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Ергазы Мейргалиевич    Республики Казахстан на космодроме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 - заместитель Министра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Николай Николаевич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Примбетова Сауле     - консультант Отдела внешних связей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Марлановна            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Шаекин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Рауан Михайлович       Казахстан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апреле 2002 года внести в Правительство Республики Казахстан предложения по социальной поддержке граждан, проживающих в районах, прилегающих к летно-испытательным полигонам и комплексу "Байконур".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