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cb5f" w14:textId="c39c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13 декабря 2000 года N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декабря 2000 года N 138-р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13 декабря 2000 года N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реорганизации, упразднении и образовании отдельных государственных органов Республики Казахстан" (далее - Указ):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экономики, Министерству энергетики, индустрии и торговли, Министерству природных ресурсов и охраны окружающей среды Республики Казахстан (далее - реорганизованные государственные органы) обеспечить проведение реорганизационных процедур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дел, Министерству финансов, Министерству юстиции Республики Казахстан в недельный срок внести в установленном порядке в Правительство Республики Казахстан проекты постановлений о создании комитетов, основными функциями и полномочиями которых предусмотреть функции и полномочия соответствующих упраздненных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Реорганизованным государственным органам, а также Министерству иностранных дел и Министерству юстиции Республики Казахстан в недельный срок внести предложения по лимитам штатной численности своих центральных аппаратов, ведомств и территориальных органов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двухнедельный срок внести в Правительство Республики Казахстан проект постановления об утверждении лимитов штатной численности государственных органов, указанных в пункте 3 настоящего распоряжения, их ведомств и территориальных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заинтересованными государственными органами в трехнедельный срок внести в Правительство Республики Казахстан предложения по реализации подпункта 3) пункта 3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Реорганизованным государственным органам, а также Министерству иностранных дел, Министерству финансов и Министерству юстиции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двухнедельный срок внести в Правительство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проекты постановлений об утверждении положений о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трехнедельный срок внести в Правительство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приведению действующих нормативных актов в соответствие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принять иные меры, необходимые для реализации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