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ec3" w14:textId="5317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актов по подготовке органов управления, сил Государственной системы предупреждения и ликвидации чрезвычайных ситуаций и населения к действиям в чрезвычайных ситуациях на 2000-2001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октября 2000 года N 125-p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населения, снижения ущерба от аварий и катастроф, повышения устойчивости работы объектов хозяйствования при чрезвычайных ситуациях природного и техногенного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мероприятий по подготовке органов управления, сил Государственной системы предупреждения и ликвидации чрезвычайных ситуаций и населения к действиям в чрезвычайных ситуациях на 2000-2001 годы (далее - План);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должностных лиц, подлежащих обучению на Республиканских курсах повышения квалификации руководящего состава в области чрезвычайных ситуаций и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принять необходимые меры по выполнению данного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распоряжением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 октября 2000 года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подготовке органов управления, сил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системы предупреждения и ликвидации чрезвычайных ситуаций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населения к действиям в чрезвычайных ситуациях на 2000-2001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Мероприятие, тема      !Состав привлекаемых  !Ответственный!Время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!органов управления*  !за подготовку!проведения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!сил ГО и ЧС          !и исполнение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      !      3              !     4       !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 По плану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Комплексная проверка      Центральные и местные       АЧС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готовности органов        исполнительные органы,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Кызылординской комиссии по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к действиям по    чрезвычайным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предупреждению и          эвакуационные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ликвидации последствий    организации,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ситуаций.    транспортные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Республиканское командно- службы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штабное учение "Весна-    обороны и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2000" по теме:            ситуаций, воинские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"Действия комиссий по     Министерства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чрезвычайным ситуациям,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управления,       Министерства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аварийно-спасательных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служб и населения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условиях угрозы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возникновения затопления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населенных пунктов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*Органы управления - государственные органы и местные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органы, руководители организаций, полномочия которых определены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"О чрезвычайных ситуациях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техногенного характера", "О гражданской обороне",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службах и статусе спасателей",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от 28 августа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1298 "О Государственной системе предупреждения и ликвидации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ситуаций".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Комплексная проверка      Местные и центральные       АЧС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готовности органов        исполнительные органы,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управления Карагандинской комиссии по чрезвычайным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к действиям по    ситуациям, эвакуационные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предупреждению и          органы,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ликвидации последствий    транспортные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ситуаций.    службы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Республиканское командно- обороны и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штабное учение "Зима 2001"ситуаций, воинские части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теме: "Действия        Министерства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комиссий по чрезвычайным  подразделения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ситуациям, органов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управления, аварийно-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спасательных служб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населения в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ситуациях зимнего периода"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Подведение итогов         Руководящий состав          АЧС      Январь-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              центральных и местных    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Государственной системы   исполнительных органов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предупреждения и                                              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ликвидации чрезвычайных                  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ситуаций за прошедший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 и определение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направлений работы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следующий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Под руководством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Комплексные проверки      Павлодарская область,       АЧС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состояния защиты          Западно-Казахстанская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населения, территорий и   область                 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организаций от                           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ситуаций,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технической и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безопасности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Комплексные проверки      г. Алматы,                  АЧС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оперативного      Восточно-Казахстанская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и сил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аварийно-спасательных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Комплексная проверка      Центральные и местные       АЧС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готовности органов        исполнительные органы,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Жамбылской     комиссии по чрезвычайным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к действиям по    ситуациям, эвакуационные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предупреждению и          органы, организации,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ликвидации последствий    транспортные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ситуаций.    службы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Республиканское командно- обороны 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штабное учение "Весна-    ситуаций, воинские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2001" по теме: "Действия  Министерства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комиссий по чрезвычайным  подразделения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ситуациям, органов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управления, аварийно-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спасательных служб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угрозы или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населенных пунктов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территорий"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Республиканские штабные   Комиссии и управления по    АЧС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тренировки по отработке   чрезвычайным ситуациям,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взаимодействия при        областей и министерств, 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тушении крупномасштабных  силы аварийно-спасательных       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природных пожаров "Огонь" служб, Центр медицины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катастроф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Республиканские сборы -   Оперативно-спасательные     АЧС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семинары спасательных     отряды, специализированные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формирований "Казспас"    пожарные части, воинские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отработке действий     части Гражданской обороны,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ведении поисково-     Центр медицины катастроф,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спасательных работ        водно-спасательные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Республиканские учебно-   Начальники и главные        АЧС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методические сборы        специалисты водно-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спасательных              спасательных служб,     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формирований по отработке Республиканский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действий при чрезвычайных оперативно-спасательный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ситуациях на водоемах     отряд, Центр медицины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"Нептун";                 катастроф,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республиканские           Карагандинская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соревнования по водно-    Восточно-Казахстанская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спасательному многоборью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Учебно-методические сборы Начальники областных,      АЧС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вопросам организации   городских центров                    2000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центров подготовки подготовки и обучения                года,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обучения, методике                                  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занятий                                            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Комплексные проверки      Министерство транспорта и   АЧС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управления и      коммуникаций,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формирований служб        Министерство сельского  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Гражданской обороны и     хозяйства                           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                                        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Республиканские учебно-   Командиры поисково-         АЧС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тренировочные сборы       спасательных групп,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водно-спасательных служб  водолазы высших            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отработке действий     категорий    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ведении 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 на водоемах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Комплексные проверки      г. Астана,                  АЧС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оперативного      Южно-Казахстанская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и сил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аварийно-спасательных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Комплексные проверки      Акмолинская область         АЧС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состояния защиты        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населения,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чрезвычайных ситуаций,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технической и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Учебно-методические        Командиры (начальники)     АЧС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сборы по отработке         оперативно-спасательных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взаимодействия при         отрядов специализированных         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ведении спасательных       пожарных частей, воинских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 в случае:            частей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радиационной аварии;       Центр медицины катастроф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аварии с выбросом сильно-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действующих ядовитых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Комплексная проверка      Центральные и местные       АЧС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готовности органов        исполнительные органы,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Северо-        комиссии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Казахстанской области     ситуациям, эвакуационные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действиям по            органы,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предупреждению и          транспортные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ликвидации последствий    службы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     и чрезвычайных ситуаций,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Республиканское командно- воинские части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штабное учение "Зима      обороны,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2000" по теме: "Действия 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комиссий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ситуациям,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управления, аварийно-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спасательных служб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 в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ситуациях зимнего периода"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Комплексные проверки      Местные исполнительные      АЧС     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оперативно-служебной      органы, органы                       отдель-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 областных    управления противопожарной           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управлений противо-       службы областей, городов и         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пожарной службы.          районов, части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Проведение тактико-       противопожарной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специальных учений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частей противопожарной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Учебно-методические       Начальники отделов          АЧС      1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сборы по организации      информации, связи и                  в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связи и оповещения при    оповещения областных,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повседневной деятельности,гг. Астана и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чрезвычайных ситуациях  управлений по чрез-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вычайным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начальники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Учебно-методические       Специалисты областных,      АЧС      1 раз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сборы по организации      гг. Астана и Алматы                  2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несения оперативно-       управлений по чрез-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технической службы на     вычайным ситуациям,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узлах связи (на базе      воинской части 68303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воинской части 68303)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Тренировки по отработке   Областные гг.Астана и       АЧС      1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взаимодействия            Алматы управления по                 2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оперативных групп и       чрезвычайным ситуациям,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оперативно-дежурных       воинские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 при крупно-        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масштабных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ситуациях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использованием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каналов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 Под руководством акимов (председателей комиссий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чрезвычайным ситуациям) областей, городов и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Комплексные проверки      Каждый город (район)     2 города (сельских,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готовности органов        не чаще 1 раз в 3 года   городских районов)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городов и                              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районов, аварийно-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спасательных служб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формирований,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действиям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предупреждению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ликвидации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Командно-штабные 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Контрольные проверки      Комиссии по чрезвычайным    По отдельному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состояния органов         ситуациям, службы          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управления, аварийно-     Гражданской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спасательных служб и      чрезвычайных ситуаций,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формирований, служб       формирования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 обороны       обороны,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чрезвычайных ситуаций   эвакуационные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городов и районов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предупреждению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действиям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Штабные тренировки:       Областные, городские        По отдельному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ликвидации             органы управления,        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последствий чрезвычайных  службы Гражданской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ситуаций в области,       обороны и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городе;                   ситуаций, эвакуационные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органы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действиям населения    Управления (отделы) по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управления,       чрезвычайным  ситуациям,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формирования Гражданской  эвакуационные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обороны в случае          формирования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возникновения             обороны сейсмоопасных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землетрясения;            регионов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отработке действий     Областные, городские        1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управления при    и районные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переводе Гражданской      управления, службы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обороны с мирного на     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военное положение         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 выходом на запасные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пункты управления)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оповещению и сбору     Формирования Гражданской    1 раз в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территориальных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формирований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оповещению и сбору     Отряды экстренного  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отрядов экстренного       реагирования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реагирования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Тактико-специальные       Формирования Гражданской    1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учения с территориаль-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ными формированиями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Подведение итогов за      Акимы, руководители         Декабрь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 и постановка задач    служб Гражданской обороны   года,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следующий год          и чрезвычайных ситуаций,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председатели эвакуационных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органов городов (районов),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руководители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Под руководством начальников управлений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ситуациям областей, городов Астаны и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Учебно-методические       Командиры отрядов           1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сборы по вопросам         экстренного реагирования,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управления, поддержания  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готовности и            пожарных частей,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материально-технического  формирований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действий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формирований аварийно-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спасательных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Занятия по боевой         Управления по чрезвычайным  3-5 января,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готовности                ситуациям, воинские части   3-5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Занятия по несению        Штатный состав оперативно-  1 раз в месяц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боевого дежурства         дежурной службы, офицеры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служащие, допущенные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несению боевого дежурства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Учебно-методические       Работники центров           По отдельному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сборы с работниками       подготовки обучения       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центров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5. Под руководством руководителей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Командно-штабные учения   Руководящий состав          1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ликвидации последствий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Штабные тренировки по     Руководящий состав,         1 раз в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переводу Гражданской      штаб Гражданский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обороны с мирного на      обороны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военное положение (с     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выходом на запасные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пункты управления)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Проверки состояния        По решению руководителей    По отдельному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управления по     не менее двух объединений,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вопросам предупреждения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действиям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подведомственных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Подведение итогов за      Руководящий состав          Декабрь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 и постановка задач    центрального аппарата,      года,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следующий год          руководители подведом-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ственных организаций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6. Под руководством руководителей организаций (всех форм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собственности)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Комплексные учения        Руководящий состав,           1 раз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(организация от 300       формирования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человек и более)          обороны, рабочие и служащие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Штабные тренировки        Руководящий состав          1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переводу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мирного на военное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положение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Объектовые тренировки     Руководящий состав,         1 раз в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 организациях с         личный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численностью до 300       формирований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человек)                  обороны, рабочие и служащие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Командно-штабные учения   Руководящий состав,         1 раз в год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командиры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Тренировки для сейсмо-    Руководящий состав,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опасных регионов          формирования Гражданской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Тренировки при авариях    обороны, рабочие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химических и других    служащие, студенты,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потенциально опасных      учащиеся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объектах                  заведений, дети дошкольных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Тренировки для селе-      учреждений                  1 раз в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опасных регионов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Тренировка по сбору       Руководящий состав,   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оповещению             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формирований Гражданской  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обороны, предназначенных  Гражданской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оказания помощи в     рабочие и служащие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ликвидации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землетрясения, крупно-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масштабных аварий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катастроф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7. Подготовка руководящего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Обучение на               Должностные лица            По отдельному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Республиканских курсах    согласно прилагаемому     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повышения квалификации   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руководящего состава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ситуаций и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Обучение в центре         Руководящий состав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 и обучения     организаций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Подготовка в              Руководящий состав,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организациях              начальники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Гражданской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Учебно-методические       Руководящий состав,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сборы с руководящим       начальники служб            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составом по подведению    чрезвычайных ситуаций,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итогов и постановке       командиры 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задач на новый учебный   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8. Подготовка воинских частей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 руководством командиров частей и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Боевая и государственно-  Командование, личный        По отдельному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правовая подготовка в     состав воинских частей     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воинских частях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Контрольные и итоговые    Командование, личный        1 раз в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проверки                  состав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Батальонные и ротные      Спасательные батальоны и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тактико-специальные       роты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учения                 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Командно-штабные учения   Командование воинских       1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частей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9. Подготовка формирований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Обучение в Центрах        Командиры формирований      По отдельному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подготовки и обучения     Гражданской обороны        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Подготовка организаций к  Формирования Гражданской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ликвидации возможных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Тактико-специальные       Основные спасательные       1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учения                    формирования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Другие формирования         1 раз в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обороны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Тренировки по             Формирования Гражданской    2 раза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оповещению и сбору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10. Подготовка населения к действиям при угрозе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возникновении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Плановые занятия в        Рабочие и служащие          По 12 часовой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группах                   организаций всех форм      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собственности, не входящие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формирования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Привлечение на учения     Население, не занятое в     По планам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тренировки              производстве и в           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Самостоятельное изучение  сфере обслуживания         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пособий, памяток,                                     собственников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 периодической                             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печати, просмотр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(прослушивание) теле-,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радио-передач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 октября 2000 года N 125-р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должностных лиц, подлежащих обучению на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курсах повышения квалификации руководящего состава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чрезвычайных ситуаций и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 Категория обучаемых                       !Периодичность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Министерства, комитеты, агентства: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первые руководители и их заместители;               1 раз в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директора департаментом и их заместители;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начальники управлений и их заместители;             --//--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отделов и их заместители;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работники служб Гражданской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чрезвычайных ситуаций;              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председатели комиссий по чрезвычайным ситуациям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председатели эвакуационных комиссий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заместители                                         --//--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Республиканские учреждения, компании, управления    1 раз в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ведомства: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первые руководители и их заместители;               --//--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отделов и их заместители;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работники служб Гражданской обороны 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ситуаций;                           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председатели комиссий по чрезвычайным ситуациям и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председатели эвакуационных комиссий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заместители                                         --//--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Руководители местных исполнительных органов: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акимы областей, городов, районов и их заместители;  1 раз в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директора департаментов и их заместители;           --//--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управлений и их заместители;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отделов и их заместители;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работники Гражданской обороны и чрезвычайных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ситуаций                            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Начальники служб Гражданской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чрезвычайных ситуаций и их заместители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Начальники штабов службы Гражданской обороны и      1 раз в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чрезвычайных ситуаций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Председатели комиссий по чрезвычайным ситуациям     ежегодно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областей, городов, районов и их заместители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Председатели эвакуационных комиссий областей,       --//--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городов и районов и их заместители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Руководители высших и средних специальных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заведений, средств массовой информации,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исследовательских институтов: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ректоры (директоры) и их заместители;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редакторы, ответственные секретари                  --//--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Преподаватели кафедр "Безопасности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жизнедеятельности" высших учебных заведений         --//--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Преподаватели центров подготовки и обучения         --//--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Офицеры управлений по чрезвычайным ситуациям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воинских частей Гражданской обороны 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