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57ce" w14:textId="ce55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11 августа 1999 года N 1133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1999 года N 1980. Утратило силу с 1 февраля 2000 г. - постановлением Правительства РК от 28 января 2000 г. N 137 ~P000137.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28.01.2000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01.02.2000).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Правительства Республики Казахстан от 11 августа 1999 года N 1133 </w:t>
      </w:r>
      <w:r>
        <w:rPr>
          <w:rFonts w:ascii="Times New Roman"/>
          <w:b w:val="false"/>
          <w:i w:val="false"/>
          <w:color w:val="000000"/>
          <w:sz w:val="28"/>
        </w:rPr>
        <w:t xml:space="preserve">P991133_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постановление Правительства Республики Казахстан от 26 июля 1998 года N 608 </w:t>
      </w:r>
      <w:r>
        <w:rPr>
          <w:rFonts w:ascii="Times New Roman"/>
          <w:b w:val="false"/>
          <w:i w:val="false"/>
          <w:color w:val="000000"/>
          <w:sz w:val="28"/>
        </w:rPr>
        <w:t xml:space="preserve">P980608_ </w:t>
      </w:r>
      <w:r>
        <w:rPr>
          <w:rFonts w:ascii="Times New Roman"/>
          <w:b w:val="false"/>
          <w:i w:val="false"/>
          <w:color w:val="000000"/>
          <w:sz w:val="28"/>
        </w:rPr>
        <w:t xml:space="preserve">" (САПП Республики Казахстан, 1999 г., N 40, ст. 354) следующее изменение: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"1 января 2000 года" заменить словами "1 февраля 2000 года".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 и подлежит опубликованию.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Республики Казахстан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Цай Л.Г.)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