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4ec3" w14:textId="7ed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декабрь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19 мая 1993 года N 26-15/136, от 7 июня 1993 года N 26-15/8347, от 3 июня 1994 года N ф 22-3/38, от 29 июня 1994 года N Ф22-3/42, от 24 марта 1995 года N Ф 22-3/3/4016, от 9 августа 1995 года N ф-22-3/11, от 2 октября 1996 года N 0000016, от 23 сентября 1996 года N 001 и Изменением к Соглашению между Правительством Республики Казахстан, представленным Алембанком (ранее -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Министерству государственных доходов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 декабря 1999 года N 1979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имеющих государственные гарантии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 ! Валюта !  Дата   !   Сумма  ! Основной ! Проценты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заемщик    ! платежа! платежа !  платежа !   долг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ДУИС МВД РК     ЕUR    03.08.99    167,57     0,00     0,00       167,57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 ЕUR                167,57     0,00     0,00       167,57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 декабря 1999 года N 1979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имеющих государственные гарантии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 ! Валюта !  Дата   !   Сумма  ! Основной ! Проценты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заемщик    ! платежа! платежа !  платежа !   долг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линия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ДУИС МВД РК      ЕUR  01.12.99  747 447,98  532 091,38  215 356,60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фирма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"Туран Агро"     ЕUR  01.12.99  261 955,41  247 711,97   14 243,44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АО "Теплоприбор" ЕUR  01.12.99  905 430,02  833 537,42   71 892,60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АО "Актурбо"     USD  01.12.99 4157 923,53 3689 433,16  468 490,37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АО "Актурбо"     USD  01.12.99 2011 739,77 1736 163,59  275 576,18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"Акмола Новая    DM  30.12.99 5120 364,10 4129 326,10  991 038,00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стройиндустрия"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линия Австрии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"Фосфор"      USD  30.12.99   16 631,00      0,00   11 974,32 4656,68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ГАК "Тагам"     USD  15.12.99  1893644,17  1651 268,86  242 375,31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ГАК "Кен дала"  USD  15.12.99 11401633,27  9757 390,93  1644242,34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       EUR            1914833,41  1613 340,77  301 492,64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DM            5120364,10   4129326,10  991 038,00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USD          19481571,74  16834256,54 2642658,52 4656,68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