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2c64" w14:textId="496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доплате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 работникам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1999 года N 1876. Утратило силу - постановлением Правительства РК от 29 декабря 2000 г. N 1927 ~P001927.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29.12.2000 </w:t>
      </w:r>
      <w:r>
        <w:rPr>
          <w:rFonts w:ascii="Times New Roman"/>
          <w:b w:val="false"/>
          <w:i w:val="false"/>
          <w:color w:val="ff0000"/>
          <w:sz w:val="28"/>
        </w:rPr>
        <w:t>№ 1927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размеры доплат за работу в сельской местности, за проживание в зонах экологического бедствия, за классное руководство, за проверку тетрадей, письменных работ, за заведование учебными кабинетами, углубленное преподавание предметов и других выплат работникам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Выплаты стимулирующего характера из бюджетных средств могут быть произведены только при отсутствии задолженности по гарантированной части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1999 года N 1876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Размеры доплат за работу в сельской местности, за проживание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в зонах экологического бедствия, за классное руководство,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за проверку тетрадей, письменных работ, за заведование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учебными кабинетами, углубленное преподавание предметов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и других выплат работникам 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п/п| Наименование доплат, надбавок и других выплат |Размер доплат 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                                            |надбавок к месячным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                                            |должностным окладам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                                            |(тарифным ставкам)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 Доплата за классное руководство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   | Учителям, преподавателям и другим работникам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 классное руководство (руководство группой):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     1-4 классов                            |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 5-11(12) классов                       |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профессиональных школ, средних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профессиональных учебных заведений            | 10 %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 Доплата за проверку тетрадей и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       письменных работ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  | Учителям 1-4 классов за проверку тетрадей     |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   | Учителям казахского и других национальных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|языков в русских школах и русского языка в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|национальных школах, ведущим эти предметы в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|1-4 классах, за проверку тетрадей              |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   | Учителям 5-11(12) классов, преподавателям за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|проверку письменных работ: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|- по казахскому, русскому, другим национальным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|языкам и литературе;                           |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|- по математике, химии, физике, биологии,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|иностранному языку, стенографии, черчению,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|конструированию, технической механике          |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Доплата за заведование учебными кабинетами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   | Учителям, преподавателям, мастерам            |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|производственного обучения и другим работникам,|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|ведущим преподавательскую работу, за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|заведование учебными кабинетами (лабораториями)|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|в школах и школах-интернатах, в средних и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|начальных профессиональных учебных заведениях .|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Доплата производится только за те учебные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|кабинеты и лаборатории, которые аттестованы в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|соответствии с типовым перечнем учебного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|оборудования и предусмотрены учебным планом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Доплата за совмещение должностей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   | Преподавателям и другим работникам средних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|профессиональных  и начальных профессиональных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|организаций образования за заведование вечерним,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|заочным отделением, отделением по специальности| до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   | За руководство школой (классами), в которой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|должность директора не предусмотрена - одному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|из учителей, а также за руководство классами с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|очно-заочной формой обучения при дневных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|общеобразовательных школах - директору: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в начальных школах с количеством учащихся: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до 160                                        | до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от 161 до 240                             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в вечерних (сменных) средних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|общеобразовательных школах и классах работающей|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|молодежи при общеобразовательных школах c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|количеством учащихся:      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до 60                                         | до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от 61 до 80 (в городах и рабочих поселках)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   | Учителям, преподавателям и другим работникам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 работу с библиотечным фондом учебников в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|зависимости от количества экземпляров учебников|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|в школах всех типов и наименований, школах-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|интернатах, профессиональных школах, где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|отсутствует должность библиотекаря             | до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   | Директору общеобразовательной школы, средней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|музыкальной и художественной школы (учителю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|в начальных школах, где должность директора не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|предусмотрена), хоровых, хореографических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|училищ устанавливается доплата за заведование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|интернатом при учебном заведении или школе с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|количеством учащихся (воспитанников):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до 20                                         | до 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от 21 до 40                                   | до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от 41 до 75                               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от 76 до 120                                  | до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Директорам средних музыкальных и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|художественных школ, имеющих интернаты с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|количеством воспитанников свыше 120            | до 25 %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  | Заместителям директоров по административно-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|хозяйственной части (завхозам) или другим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|работникам за заведование хозяйством в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|интернатах при общеобразовательных школах, в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|интернатах при средних профессиональных учебных|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|заведениях искусства при отсутствии в штате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|интернатов этих должностей                     | до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Доплата за особые условия труда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  | Старшим воспитателям детского дома, детского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|дома-интерната, интернатных организаций,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|приемника-распределителя для несовершеннолетних|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 воспитательно-трудовой колонии, специальной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|профессиональной школы, специальной школы и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|других организаций для детей и подростков с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|девиантным поведением, нуждающихся в особых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|условиях воспитания                        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  |Руководителям учебно-воспитательных организаций|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|общего типа, где имеются не менее двух групп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|(классов) специального назначения, доплата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|производится в зависимости от степени и   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|продолжительности общения их с учащимися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|(воспитанниками, детьми), имеющими недостатки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|умственном или физическом развитии,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|нуждающимися в длительном лечении, в особых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|условиях воспитания в порядке, установленном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|уполномоченном органом                     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  | За работу с детьми и подростками с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|ограниченными возможностями в развитии и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|обучении, а также нуждающимися в особых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|условиях воспитания или длительном лечении *   | до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  | За работу в приемниках-распределителях для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|несовершеннолетних и воспитательно-трудовых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|колониях, в профессиональных школах, школах,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|вечерних (сменных) средних общеобразовательных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|школах и учебно-консультационных пунктах при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|исправительно-трудовых организациях,           |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|воспитательно-трудовых и лечебно-трудовых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|профилакториях и в других организациях МВД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|Республики Казахстан для детей и подростков с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|девиантным поведением *                        | до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  | За работу в специальных учебно-воспитательных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|организациях закрытого типа *                  | до 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  | За работу с детьми-сиротами и детьми,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|оставшимися без попечения родителей **         | до 15 %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  | За работу в ночное время                      | до 35 %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  | За неблагоприятные условия труда в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|соответствии с действующим трудовым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|законодательством                              | до 12%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_____|_______________________________________________|____________________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Доплата за углубленное изучение отдельных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       предметов профильного направления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  | Директорам и заместителям директоров, а также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|преподавателям по предметам профильного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|направления специализированных школ и школ-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|интернатов для одаренных детей                 | до 30 %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_____|_______________________________________________|_____________________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Специалистам образования, работающим в сельской местности по решению местных представительных органов в соответствии с законодательством Республики Казахстан могут устанавливаться доплаты в размере не менее чем 25 % от окладов и тарифных ставок специалистов, занимающихся этими видами деятельности в городских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Доплаты за проживание в зонах экологического бедствия и радиационного риска производятся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Размеры доплат, предусмотренные в пунктах 1-19 настоящего Приложения, производятся к должностному окладу (тарифной ставке) без учета других доплат и надбавок.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Педагогическим работникам организаций образования с 1 сентября 1999 года устанавливается доплата за ученые степени кандидата наук и доктора наук, при наличии соответствующего диплома, выданного уполномоченным органом Республики Казахстан в области аттестации научных кадров высшей квалификации, в размере одной месячной минимальной заработной платы для кандидата наук и двух месячных минимальных заработных плат для доктора наук.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доплаты работникам организаций образования производятся в случае, если их деятельность на руководящих и педагогических должностях по профилю совпадает с имеющейся ученой степенью.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доплата за ученую степень педагогическим работникам производится в зависимости от объема учебной нагрузки (от объема выполняемой работы).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организаций образования, ведущим педагогическую работу, при наличии почетных званий "Народный", "Заслуженный" или ученой степени, доплаты и надбавки производятся по основной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организаций образования при наличии у них почетных званий "Народный", "Заслуженный" и одновременно ученой степени доплаты и надбавки производятся отдельно как за звание, так и за ученую степень по основной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классах школ и школ-интернатов (кроме специальных коррекционных организаций для детей с ограниченными возможностями в развитии и обучении) с числом менее 15 учащихся (воспитанников) доплаты к должностным окладам (ставкам) за классное руководство и проверку письменных работ производятся в размере 50 процентов от соответствующих доплат. Данный порядок применяется также при делении классов на подгруппы.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 время летних, осенних, зимних и весенних каникул работникам организаций образования оплата труда производится в размере 100 процентов должностного оклада (тарифной ставки), без учета вышеуказанных доплат, надбавок и сверхнедельной учебной нагрузки.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редакции постановления Правительства РК от 18 января 2000 г. N 90 </w:t>
      </w:r>
      <w:r>
        <w:rPr>
          <w:rFonts w:ascii="Times New Roman"/>
          <w:b w:val="false"/>
          <w:i w:val="false"/>
          <w:color w:val="000000"/>
          <w:sz w:val="28"/>
        </w:rPr>
        <w:t xml:space="preserve">P000090_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Конкретный перечень работников, которым производятся доплаты к должностным окладам, и размер этого повышения определяются руководителем организаций в зависимости от степени продолжительности общения их с указанной категорией учащихся (воспитанников, детей).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детских домах, детских домах-интернатах, школах-интернатах для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детей-сирот и детей, оставшихся без попечения родителей, и в домах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(классах, группах) с контингентом детей, имеющих недостатки в физическом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умственном развитии, нуждающихся в длительном лечении, с задержкой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психического развития тарифные ставки и должностные оклады повышаются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двум основаниям (за работу с детьми-сиротами и детьми, оставшимися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попечения родителей, и за работу с детьми с ограниченными возможностями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развитии и обучении).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Склярова И.В.)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