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64e5" w14:textId="3316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1999 года N 1613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внеочередного общего собрания акционеров открытого акционерного общества "Народный Сберегательный Банк Казахстана" 29 октября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представлять интересы Правительства Республики Казахстан на внеочередном общем собрании акционеров открытого акционерного общества "Народный Сберегательный Банк Казахстана" заместителя Председателя Комитета государственного имущества и приватизации Министерства финансов Республики Казахстан Дузбаеву М.А., с выдачей ей доверенности с правом голосования и подписания необходимых документов по итогам проведения собрания.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Комитет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