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69b5b" w14:textId="f569b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8 октября 1999 года N 1543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октября 1999 года N 1554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постановление Правительства Республики Казахстан от 8 октября 1999 года N 1543 "О направлении делегации Республики Казахстан в Бангкок (Таиланд) для участия в Межправительственной встрече по обзору выполнения Пекинской декларации и Платформы действий на региональном уровне"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п. 2 слова "Астана-Алматы-Бангкок-Алматы-Астана" заменить словами "Астана-Алматы-Ташкент-Бангкок-Алматы-Астана" и дополнить словами "из средств, предусмотренных в республиканском бюджете на неотложные государственные нужды, в сумме, эквивалентной 3414 (три тысячи четыреста четырнадцать) долларам США по курсу, установленному Национальным Банком Республики Казахстан на день выдачи".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Специалисты: (Умбетова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