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7b90" w14:textId="0197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решений 2-го заседания Проектной рабочей группы - Транспорт и пересечение границ в рамках Специальной программы Организации Объединенных Наций для экономик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1999 года № 1544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решений 2-го заседания Проектной рабочей группы в области развития транспортной инфраструктуры и упрощения пересечения границ в рамках Специальной программы Организации Объединенных Наций для экономик Центральной Азии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решений 2-го заседания Проектной рабочей группы - Транспорт и пересечение границ в рамках Специальной программы Организации Объединенных Наций для экономик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приглашения странам-участницам Специальной программы Организации Объединенных Наций для экономик Центральной Азии, а также международным организациям, таким как Европейская экономическая комиссия ООН, Экономическая и социальная комиссия ООН для Азии и Тихого океана, Комиссия Европейского сообщества, Организация экономического сотрудничества, Конференция ООН по торговле и развитию, Организация безопасности и сотрудничества в Европе, Организация сотрудничества железных дорог, Международный союз автомобильного транспорта, Международная федерация экспедиторских ассоциаций, и следующим международным финансовым институтам: Всемирному банку, Азиатскому банку развития, Европейскому банку реконструкции и развития, Исламскому банку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финансирование расходов на проведение 3-го заседания Проектной рабочей группы - Транспорт и пересечение границ в рамках Специальной программы Организации Объединенных Наций для экономик Центральной Азии за счет средств, предусмотренных в республиканском бюджете на представительские расходы, по представлению Министерством транспорта, коммуникаций и туризма Республики Казахстан обоснованных смет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реализацией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транспорта, коммуникаций и туризма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9 октября 1999 года № 1544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мероприятий по реализации решений 2-го заседания Проектной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рабочей группы - Транспорт и пересечение границ в рамках Специальной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Организации Объединенных Наций для экономик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 Мероприятия         !  Форма    !     Срок   !Ответственные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 !завершения ! исполнения !за исполнение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  !     3     !      4     !      5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!Анализ существующей практики!Представить!  до 30     !Таможенный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!пересечения границ:         !информацию !сентября    !комитет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!- Определить основные пункты!в          !1999 г.     !Министерства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!пересечения границ и указать!Министерст-!            !государствен-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!их физические характеристи- !во         !            !ных доходов,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!ки, объем перевозок и любую !транспорта,!            !Пограничная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!иную информацию, связанную с!коммуника- !            !служба Комите-!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!простоями и издержками,     !ций и      !            !та националь-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!включая транзит             !туризма    !            !ной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!- Определить техническое    !           !            !безопасности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!состояние пропускных пунктов!           !            !(по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 деятельности служб на     !           !            !согласованию)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!границах при обслуживании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!грузовых перевозок       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!Внести в Правительство      !Постановле-!до 1 января !Таможенный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!Республики Казахстан пакет  !ние        ! 2000 г.    !комитет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!документов по присоединению !Правитель- !            !Министерства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 следующим конвенциям,     !ства,      !            !государствен-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!рекомендованным резолюцией  !           !            !ных доходов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!ЭСКАТО ООН 48/11         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!"Автомобильный и железнодо- !проект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!рожный транспорт - меры по  ! Закона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!облегчению перевозок":   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!1. Таможенная конвенция, 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!касающаяся временного ввоза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!дорожных перевозочных    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!средств, служащих для    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!коммерческих целей (18/05/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!1956)                    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!2. Таможенная конвенция о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!контейнерах (02/12/1972) 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!3. Международная конвенция о!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!согласовании условий     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!проведения контроля грузов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 границе (21/10/1982)  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!Создание базы данных по     !Банк данных!до 1 октября!Министерство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!работам, выполняемым в      !           ! 1999 г.    !транспорта,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!области транспортной        !           !            !коммуникаций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!инфраструктуры и пересечения!           !            !туризма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!границ в Центральной Азии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!Внести предложения по       !Согласован-!до 1 октября!Министерство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!проекту Программы работы    !ный проект !    1999 г. !транспорта,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!Проектной рабочей группы -  !программы  !            !коммуникаций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!Транспорт и пересечение     !           !            !туризма,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!границ на 1999-2000 годы и  !           !            !Министерство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!мобилизации ресурсов        !           !            !иностранных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           !            !дел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!Направить запрос в          !Запрос в   !до 30       !Министерство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!Европейский Союз о          !Европейский!сентября    !иностранных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!финансировании проекта      !Союз       ! 1999 г.    !дел (созыв),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!"Подробное исследование по  !           !            !Министерство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!наземным транспортным       !           !            !транспорта,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!маршрутам коридора ТРАСЕКА: !           !            !коммуникаций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!выявление препятствий       !           !            !туризма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!транзитным и трансграничным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!перевозкам"                 !           !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!Создание национальной       !Постановле-!до 1 ноября !Министерство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!комиссии по вопросам упроще-!ние        ! 1999 г.    !транспорта,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!ния процедур пересечения    !Правитель- !            !коммуникаций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!границ и развития           !ства       !            !туризма,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!международных перевозок в   !           !            !Министерство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!соответствии с рекомендация-!           !            !иностранных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!ми Проектной рабочей группы !           !            !дел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!Проведение 3-го заседания   !Подготовка !Сентябрь-   !Министерство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!Проектной рабочей группы -  !и проведе -!октябрь     !транспорта,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!Транспорт и пересечение     !ние        !1999 г.     !коммуникаций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!границ 18-19 октября 1999   !заседания  !            !туризма,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!года в г. Алматы            !           !            !Министерство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           !            !иностранных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 !           !            !дел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