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b700" w14:textId="658b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1999 года N 1380.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N 29, ст. 266) следующее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 "Перечень товаров, экспорт которых осуществляется по лицензиям на основании разрешения Правительства Республики Казахстан":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второй "Вооружение и военная техника, специальные комплектующие изделия для их производства, работы и услуги в области военно-технического сотрудничества":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после цифры "8802 12 100" дополнить цифрой "8802 20 100".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