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a59e" w14:textId="a53a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акиму Жамбылской области на завершение строительства больничного комплекса в Мойынкумском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1999 года № 1343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социально-экономического положения Жамбылской области и оказания помощи районам с депрессивной экономикой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акиму Жамбылской области для завершения строительства больничного комплекса в селе Мойынкум Мойынкумского района 20 (двадцать) млн. тенге за счет средств, предусмотренных в республиканском бюджете по программе "Неотложные государственные нужды";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постановления возложить на Заместителя Премьер-Министра - Министра финансов Республики Казахстан Джандосова Ураза Алиевича.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