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4dab" w14:textId="3734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1999 года N 1315.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7 сентября 1999 года N 1315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 утратил силу - постановлением Правительства РК от 27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Кабинета Министров Республики Казахстан от 25 апреля 1995 года N 547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P950547_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Государственной санитарно-эпидемиологической службе Республики Казахстан" (САПП Республики Казахстан, 1995 г., N 14, ст. 166):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Государственной санитарно-эпидемиологической службе Республики Казахстан,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V "Финансирование Государственной санитарно-эпидемиологической службы"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реализации товаров и услуг, предоставляемых санитарно-эпидемиологическими учреждениями, используются ими в порядке, определяемом Министерством финансов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